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BE9" w:rsidRDefault="00903BE9">
      <w:pPr>
        <w:pStyle w:val="Corpotesto"/>
        <w:spacing w:before="3"/>
        <w:rPr>
          <w:sz w:val="13"/>
        </w:rPr>
      </w:pPr>
      <w:bookmarkStart w:id="0" w:name="_GoBack"/>
      <w:bookmarkEnd w:id="0"/>
    </w:p>
    <w:p w:rsidR="00903BE9" w:rsidRDefault="00693842">
      <w:pPr>
        <w:pStyle w:val="Corpotesto"/>
        <w:spacing w:before="93"/>
        <w:ind w:left="673"/>
        <w:jc w:val="both"/>
      </w:pPr>
      <w:r>
        <w:t>OGGETTO: AUTORIZZAZIONE a</w:t>
      </w:r>
      <w:r>
        <w:rPr>
          <w:spacing w:val="-4"/>
        </w:rPr>
        <w:t xml:space="preserve"> </w:t>
      </w:r>
      <w:r>
        <w:t>partecipare</w:t>
      </w:r>
      <w:r>
        <w:rPr>
          <w:spacing w:val="-9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visita</w:t>
      </w:r>
      <w:r>
        <w:rPr>
          <w:spacing w:val="-4"/>
        </w:rPr>
        <w:t xml:space="preserve"> </w:t>
      </w:r>
      <w:r>
        <w:t>didattica</w:t>
      </w:r>
    </w:p>
    <w:p w:rsidR="00903BE9" w:rsidRDefault="00903BE9">
      <w:pPr>
        <w:pStyle w:val="Corpotesto"/>
        <w:spacing w:before="5"/>
      </w:pPr>
    </w:p>
    <w:p w:rsidR="00903BE9" w:rsidRDefault="00693842">
      <w:pPr>
        <w:pStyle w:val="Corpotesto"/>
        <w:tabs>
          <w:tab w:val="left" w:pos="4473"/>
          <w:tab w:val="left" w:pos="7374"/>
        </w:tabs>
        <w:ind w:left="673"/>
        <w:jc w:val="both"/>
      </w:pPr>
      <w:r>
        <w:t xml:space="preserve">I    </w:t>
      </w:r>
      <w:r>
        <w:rPr>
          <w:spacing w:val="3"/>
        </w:rPr>
        <w:t xml:space="preserve"> </w:t>
      </w:r>
      <w:r>
        <w:t>sottoscritti</w:t>
      </w:r>
      <w:r>
        <w:rPr>
          <w:u w:val="single"/>
        </w:rPr>
        <w:tab/>
      </w:r>
      <w:r>
        <w:t>e</w:t>
      </w:r>
      <w:r>
        <w:rPr>
          <w:u w:val="single"/>
        </w:rPr>
        <w:tab/>
      </w:r>
      <w:r>
        <w:t xml:space="preserve">padre   </w:t>
      </w:r>
      <w:r>
        <w:rPr>
          <w:spacing w:val="48"/>
        </w:rPr>
        <w:t xml:space="preserve"> </w:t>
      </w:r>
      <w:r>
        <w:t xml:space="preserve">/    </w:t>
      </w:r>
      <w:r>
        <w:rPr>
          <w:spacing w:val="8"/>
        </w:rPr>
        <w:t xml:space="preserve"> </w:t>
      </w:r>
      <w:r>
        <w:t xml:space="preserve">madre   </w:t>
      </w:r>
      <w:r>
        <w:rPr>
          <w:spacing w:val="38"/>
        </w:rPr>
        <w:t xml:space="preserve"> </w:t>
      </w:r>
      <w:r>
        <w:t>dell'alunno/a</w:t>
      </w:r>
    </w:p>
    <w:p w:rsidR="00903BE9" w:rsidRDefault="00693842">
      <w:pPr>
        <w:pStyle w:val="Corpotesto"/>
        <w:tabs>
          <w:tab w:val="left" w:pos="3066"/>
          <w:tab w:val="left" w:pos="5619"/>
          <w:tab w:val="left" w:pos="5700"/>
          <w:tab w:val="left" w:pos="6675"/>
          <w:tab w:val="left" w:pos="8010"/>
        </w:tabs>
        <w:spacing w:before="34" w:line="276" w:lineRule="auto"/>
        <w:ind w:left="673" w:right="549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frequentante</w:t>
      </w:r>
      <w:r>
        <w:rPr>
          <w:spacing w:val="38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classe</w:t>
      </w:r>
      <w:r>
        <w:rPr>
          <w:u w:val="single"/>
        </w:rPr>
        <w:tab/>
      </w:r>
      <w:r>
        <w:t>sez.</w:t>
      </w:r>
      <w:r>
        <w:rPr>
          <w:u w:val="single"/>
        </w:rPr>
        <w:tab/>
      </w:r>
      <w:r>
        <w:t>,</w:t>
      </w:r>
      <w:r>
        <w:rPr>
          <w:spacing w:val="45"/>
        </w:rPr>
        <w:t xml:space="preserve"> </w:t>
      </w:r>
      <w:r>
        <w:t>presa</w:t>
      </w:r>
      <w:r>
        <w:rPr>
          <w:spacing w:val="45"/>
        </w:rPr>
        <w:t xml:space="preserve"> </w:t>
      </w:r>
      <w:r>
        <w:t>visione</w:t>
      </w:r>
      <w:r>
        <w:rPr>
          <w:spacing w:val="39"/>
        </w:rPr>
        <w:t xml:space="preserve"> </w:t>
      </w:r>
      <w:r>
        <w:t>del</w:t>
      </w:r>
      <w:r>
        <w:rPr>
          <w:spacing w:val="45"/>
        </w:rPr>
        <w:t xml:space="preserve"> </w:t>
      </w:r>
      <w:r>
        <w:t>programma</w:t>
      </w:r>
      <w:r>
        <w:rPr>
          <w:spacing w:val="45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massima</w:t>
      </w:r>
      <w:r>
        <w:rPr>
          <w:spacing w:val="-47"/>
        </w:rPr>
        <w:t xml:space="preserve"> </w:t>
      </w:r>
      <w:r>
        <w:t>allegato alla presente autorizzazione, delle relative modalità di svolgimento e delle spese a carico delle famiglie degli</w:t>
      </w:r>
      <w:r>
        <w:rPr>
          <w:spacing w:val="1"/>
        </w:rPr>
        <w:t xml:space="preserve"> </w:t>
      </w:r>
      <w:r>
        <w:t>alunni,</w:t>
      </w:r>
      <w:r>
        <w:rPr>
          <w:spacing w:val="-2"/>
        </w:rPr>
        <w:t xml:space="preserve"> </w:t>
      </w:r>
      <w:r>
        <w:t>per</w:t>
      </w:r>
      <w:r>
        <w:rPr>
          <w:spacing w:val="51"/>
        </w:rPr>
        <w:t xml:space="preserve"> </w:t>
      </w:r>
      <w:r>
        <w:t>l'effettuazione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visita</w:t>
      </w:r>
      <w:r>
        <w:rPr>
          <w:spacing w:val="30"/>
        </w:rPr>
        <w:t xml:space="preserve"> </w:t>
      </w:r>
      <w:r>
        <w:t>didattica</w:t>
      </w:r>
      <w:r>
        <w:rPr>
          <w:spacing w:val="78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della</w:t>
      </w:r>
      <w:r>
        <w:rPr>
          <w:spacing w:val="17"/>
        </w:rPr>
        <w:t xml:space="preserve"> </w:t>
      </w:r>
      <w:r>
        <w:t>durata</w:t>
      </w:r>
      <w:r>
        <w:rPr>
          <w:spacing w:val="18"/>
        </w:rPr>
        <w:t xml:space="preserve"> </w:t>
      </w:r>
      <w:r>
        <w:t>di</w:t>
      </w:r>
      <w:r>
        <w:rPr>
          <w:u w:val="single"/>
        </w:rPr>
        <w:tab/>
      </w:r>
      <w:r>
        <w:t>organizzato</w:t>
      </w:r>
      <w:r>
        <w:rPr>
          <w:spacing w:val="44"/>
        </w:rPr>
        <w:t xml:space="preserve"> </w:t>
      </w:r>
      <w:r>
        <w:t>dalla</w:t>
      </w:r>
      <w:r>
        <w:rPr>
          <w:spacing w:val="3"/>
        </w:rPr>
        <w:t xml:space="preserve"> </w:t>
      </w:r>
      <w:r>
        <w:t>scuola</w:t>
      </w:r>
      <w:r>
        <w:rPr>
          <w:spacing w:val="-8"/>
        </w:rPr>
        <w:t xml:space="preserve"> </w:t>
      </w:r>
      <w:r>
        <w:t>dal</w:t>
      </w:r>
    </w:p>
    <w:p w:rsidR="00903BE9" w:rsidRDefault="00693842">
      <w:pPr>
        <w:pStyle w:val="Corpotesto"/>
        <w:tabs>
          <w:tab w:val="left" w:pos="1974"/>
          <w:tab w:val="left" w:pos="3758"/>
        </w:tabs>
        <w:spacing w:before="4"/>
        <w:ind w:left="673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al</w:t>
      </w:r>
      <w:r>
        <w:rPr>
          <w:spacing w:val="-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03BE9" w:rsidRDefault="00903BE9">
      <w:pPr>
        <w:pStyle w:val="Corpotesto"/>
        <w:spacing w:before="9"/>
        <w:rPr>
          <w:sz w:val="12"/>
        </w:rPr>
      </w:pPr>
    </w:p>
    <w:p w:rsidR="00903BE9" w:rsidRDefault="00693842">
      <w:pPr>
        <w:pStyle w:val="Titolo1"/>
        <w:spacing w:before="94"/>
        <w:ind w:right="298" w:firstLine="0"/>
        <w:jc w:val="center"/>
      </w:pPr>
      <w:bookmarkStart w:id="1" w:name="DICHIARANO"/>
      <w:bookmarkEnd w:id="1"/>
      <w:r>
        <w:t>DICHIARANO</w:t>
      </w:r>
    </w:p>
    <w:p w:rsidR="00903BE9" w:rsidRDefault="00903BE9">
      <w:pPr>
        <w:pStyle w:val="Corpotesto"/>
        <w:spacing w:before="7"/>
        <w:rPr>
          <w:b/>
          <w:sz w:val="19"/>
        </w:rPr>
      </w:pPr>
    </w:p>
    <w:p w:rsidR="00903BE9" w:rsidRDefault="00693842">
      <w:pPr>
        <w:pStyle w:val="Paragrafoelenco"/>
        <w:numPr>
          <w:ilvl w:val="0"/>
          <w:numId w:val="1"/>
        </w:numPr>
        <w:tabs>
          <w:tab w:val="left" w:pos="1753"/>
          <w:tab w:val="left" w:pos="1754"/>
        </w:tabs>
        <w:rPr>
          <w:sz w:val="20"/>
        </w:rPr>
      </w:pPr>
      <w:r>
        <w:rPr>
          <w:b/>
          <w:sz w:val="20"/>
        </w:rPr>
        <w:t>DI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AUTORIZZARE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il/la</w:t>
      </w:r>
      <w:r>
        <w:rPr>
          <w:spacing w:val="-3"/>
          <w:sz w:val="20"/>
        </w:rPr>
        <w:t xml:space="preserve"> </w:t>
      </w:r>
      <w:r>
        <w:rPr>
          <w:sz w:val="20"/>
        </w:rPr>
        <w:t>proprio/a</w:t>
      </w:r>
      <w:r>
        <w:rPr>
          <w:spacing w:val="2"/>
          <w:sz w:val="20"/>
        </w:rPr>
        <w:t xml:space="preserve"> </w:t>
      </w:r>
      <w:r>
        <w:rPr>
          <w:sz w:val="20"/>
        </w:rPr>
        <w:t>figlio/a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partecipare</w:t>
      </w:r>
      <w:r>
        <w:rPr>
          <w:spacing w:val="-8"/>
          <w:sz w:val="20"/>
        </w:rPr>
        <w:t xml:space="preserve"> </w:t>
      </w:r>
      <w:r>
        <w:rPr>
          <w:sz w:val="20"/>
        </w:rPr>
        <w:t>alla</w:t>
      </w:r>
      <w:r>
        <w:rPr>
          <w:spacing w:val="2"/>
          <w:sz w:val="20"/>
        </w:rPr>
        <w:t xml:space="preserve"> </w:t>
      </w:r>
      <w:r>
        <w:rPr>
          <w:sz w:val="20"/>
        </w:rPr>
        <w:t>suddetta</w:t>
      </w:r>
      <w:r>
        <w:rPr>
          <w:spacing w:val="-3"/>
          <w:sz w:val="20"/>
        </w:rPr>
        <w:t xml:space="preserve"> </w:t>
      </w:r>
      <w:r>
        <w:rPr>
          <w:sz w:val="20"/>
        </w:rPr>
        <w:t>attività</w:t>
      </w:r>
      <w:r>
        <w:rPr>
          <w:spacing w:val="-2"/>
          <w:sz w:val="20"/>
        </w:rPr>
        <w:t xml:space="preserve"> </w:t>
      </w:r>
      <w:r>
        <w:rPr>
          <w:sz w:val="20"/>
        </w:rPr>
        <w:t>come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programma</w:t>
      </w:r>
      <w:r>
        <w:rPr>
          <w:spacing w:val="-8"/>
          <w:sz w:val="20"/>
        </w:rPr>
        <w:t xml:space="preserve"> </w:t>
      </w:r>
      <w:r>
        <w:rPr>
          <w:sz w:val="20"/>
        </w:rPr>
        <w:t>.</w:t>
      </w:r>
    </w:p>
    <w:p w:rsidR="00903BE9" w:rsidRDefault="00903BE9">
      <w:pPr>
        <w:pStyle w:val="Corpotesto"/>
        <w:spacing w:before="10"/>
      </w:pPr>
    </w:p>
    <w:p w:rsidR="00903BE9" w:rsidRDefault="00693842">
      <w:pPr>
        <w:pStyle w:val="Titolo1"/>
        <w:numPr>
          <w:ilvl w:val="0"/>
          <w:numId w:val="1"/>
        </w:numPr>
        <w:tabs>
          <w:tab w:val="left" w:pos="1753"/>
          <w:tab w:val="left" w:pos="1754"/>
        </w:tabs>
      </w:pPr>
      <w:bookmarkStart w:id="2" w:name="_Cche_il_proprio/a_figlio/a"/>
      <w:bookmarkEnd w:id="2"/>
      <w:r>
        <w:t>che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proprio/a</w:t>
      </w:r>
      <w:r>
        <w:rPr>
          <w:spacing w:val="-4"/>
        </w:rPr>
        <w:t xml:space="preserve"> </w:t>
      </w:r>
      <w:r>
        <w:t>figlio/a</w:t>
      </w:r>
    </w:p>
    <w:p w:rsidR="00903BE9" w:rsidRDefault="00903BE9">
      <w:pPr>
        <w:pStyle w:val="Corpotesto"/>
        <w:spacing w:before="9"/>
        <w:rPr>
          <w:b/>
          <w:sz w:val="18"/>
        </w:rPr>
      </w:pPr>
    </w:p>
    <w:p w:rsidR="00903BE9" w:rsidRDefault="00693842">
      <w:pPr>
        <w:pStyle w:val="Paragrafoelenco"/>
        <w:numPr>
          <w:ilvl w:val="0"/>
          <w:numId w:val="2"/>
        </w:numPr>
        <w:tabs>
          <w:tab w:val="left" w:pos="1754"/>
        </w:tabs>
        <w:rPr>
          <w:sz w:val="20"/>
        </w:rPr>
      </w:pPr>
      <w:r>
        <w:rPr>
          <w:b/>
          <w:sz w:val="20"/>
        </w:rPr>
        <w:t>NON È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SOTTOPOSTO</w:t>
      </w:r>
      <w:r>
        <w:rPr>
          <w:sz w:val="20"/>
        </w:rPr>
        <w:t>/A</w:t>
      </w:r>
      <w:r>
        <w:rPr>
          <w:spacing w:val="-4"/>
          <w:sz w:val="20"/>
        </w:rPr>
        <w:t xml:space="preserve"> </w:t>
      </w:r>
      <w:r>
        <w:rPr>
          <w:sz w:val="20"/>
        </w:rPr>
        <w:t>AD</w:t>
      </w:r>
      <w:r>
        <w:rPr>
          <w:spacing w:val="-9"/>
          <w:sz w:val="20"/>
        </w:rPr>
        <w:t xml:space="preserve"> </w:t>
      </w:r>
      <w:r>
        <w:rPr>
          <w:sz w:val="20"/>
        </w:rPr>
        <w:t>ALCUN</w:t>
      </w:r>
      <w:r>
        <w:rPr>
          <w:spacing w:val="1"/>
          <w:sz w:val="20"/>
        </w:rPr>
        <w:t xml:space="preserve"> </w:t>
      </w:r>
      <w:r>
        <w:rPr>
          <w:sz w:val="20"/>
        </w:rPr>
        <w:t>TRATTAMENTO</w:t>
      </w:r>
      <w:r>
        <w:rPr>
          <w:spacing w:val="8"/>
          <w:sz w:val="20"/>
        </w:rPr>
        <w:t xml:space="preserve"> </w:t>
      </w:r>
      <w:r>
        <w:rPr>
          <w:sz w:val="20"/>
        </w:rPr>
        <w:t>MEDICO</w:t>
      </w:r>
    </w:p>
    <w:p w:rsidR="00903BE9" w:rsidRDefault="00693842">
      <w:pPr>
        <w:pStyle w:val="Paragrafoelenco"/>
        <w:numPr>
          <w:ilvl w:val="0"/>
          <w:numId w:val="2"/>
        </w:numPr>
        <w:tabs>
          <w:tab w:val="left" w:pos="1754"/>
        </w:tabs>
        <w:spacing w:before="6"/>
        <w:rPr>
          <w:sz w:val="20"/>
        </w:rPr>
      </w:pPr>
      <w:r>
        <w:rPr>
          <w:b/>
          <w:sz w:val="20"/>
        </w:rPr>
        <w:t>SEGUE UN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TRATTAMENTO</w:t>
      </w:r>
      <w:r>
        <w:rPr>
          <w:b/>
          <w:spacing w:val="5"/>
          <w:sz w:val="20"/>
        </w:rPr>
        <w:t xml:space="preserve"> </w:t>
      </w:r>
      <w:r>
        <w:rPr>
          <w:sz w:val="20"/>
        </w:rPr>
        <w:t>MEDICO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PORTA CON</w:t>
      </w:r>
      <w:r>
        <w:rPr>
          <w:spacing w:val="-5"/>
          <w:sz w:val="20"/>
        </w:rPr>
        <w:t xml:space="preserve"> </w:t>
      </w:r>
      <w:r>
        <w:rPr>
          <w:sz w:val="20"/>
        </w:rPr>
        <w:t>SÈ</w:t>
      </w:r>
      <w:r>
        <w:rPr>
          <w:spacing w:val="2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MEDICINALI</w:t>
      </w:r>
      <w:r>
        <w:rPr>
          <w:spacing w:val="1"/>
          <w:sz w:val="20"/>
        </w:rPr>
        <w:t xml:space="preserve"> </w:t>
      </w:r>
      <w:r>
        <w:rPr>
          <w:sz w:val="20"/>
        </w:rPr>
        <w:t>NECESSARI</w:t>
      </w:r>
      <w:r>
        <w:rPr>
          <w:spacing w:val="2"/>
          <w:sz w:val="20"/>
        </w:rPr>
        <w:t xml:space="preserve"> </w:t>
      </w:r>
      <w:r>
        <w:rPr>
          <w:sz w:val="20"/>
        </w:rPr>
        <w:t>PER</w:t>
      </w:r>
    </w:p>
    <w:p w:rsidR="00903BE9" w:rsidRDefault="00693842">
      <w:pPr>
        <w:pStyle w:val="Corpotesto"/>
        <w:tabs>
          <w:tab w:val="left" w:pos="7001"/>
        </w:tabs>
        <w:spacing w:line="228" w:lineRule="exact"/>
        <w:ind w:right="298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903BE9" w:rsidRDefault="00693842">
      <w:pPr>
        <w:pStyle w:val="Paragrafoelenco"/>
        <w:numPr>
          <w:ilvl w:val="0"/>
          <w:numId w:val="3"/>
        </w:numPr>
        <w:tabs>
          <w:tab w:val="left" w:pos="1394"/>
        </w:tabs>
        <w:spacing w:line="261" w:lineRule="auto"/>
        <w:ind w:right="557"/>
        <w:jc w:val="both"/>
        <w:rPr>
          <w:sz w:val="20"/>
        </w:rPr>
      </w:pPr>
      <w:r>
        <w:rPr>
          <w:b/>
          <w:sz w:val="20"/>
        </w:rPr>
        <w:t xml:space="preserve">di essere a conoscenza </w:t>
      </w:r>
      <w:r>
        <w:rPr>
          <w:sz w:val="20"/>
        </w:rPr>
        <w:t>del Regolamento di disciplina dell’Istituto che è in vigore per tutte le attività didattiche</w:t>
      </w:r>
      <w:r>
        <w:rPr>
          <w:spacing w:val="-47"/>
          <w:sz w:val="20"/>
        </w:rPr>
        <w:t xml:space="preserve"> </w:t>
      </w:r>
      <w:r>
        <w:rPr>
          <w:sz w:val="20"/>
        </w:rPr>
        <w:t>che si svolgono anche al di fuori dell’edificio scolastico, ivi compresi i viaggi d’istruzione e stage in Italia e</w:t>
      </w:r>
      <w:r>
        <w:rPr>
          <w:spacing w:val="1"/>
          <w:sz w:val="20"/>
        </w:rPr>
        <w:t xml:space="preserve"> </w:t>
      </w:r>
      <w:r>
        <w:rPr>
          <w:sz w:val="20"/>
        </w:rPr>
        <w:t>all’estero;</w:t>
      </w:r>
    </w:p>
    <w:p w:rsidR="00903BE9" w:rsidRDefault="00693842">
      <w:pPr>
        <w:pStyle w:val="Paragrafoelenco"/>
        <w:numPr>
          <w:ilvl w:val="0"/>
          <w:numId w:val="3"/>
        </w:numPr>
        <w:tabs>
          <w:tab w:val="left" w:pos="1394"/>
        </w:tabs>
        <w:spacing w:line="227" w:lineRule="exact"/>
        <w:jc w:val="both"/>
        <w:rPr>
          <w:sz w:val="20"/>
        </w:rPr>
      </w:pPr>
      <w:r>
        <w:rPr>
          <w:b/>
          <w:sz w:val="20"/>
        </w:rPr>
        <w:t>di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impegnarsi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sottoscrivere</w:t>
      </w:r>
      <w:r>
        <w:rPr>
          <w:spacing w:val="-7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Patto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Corresponsabilità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Visite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Guidate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Uscite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Didattiche</w:t>
      </w:r>
      <w:r>
        <w:rPr>
          <w:b/>
          <w:spacing w:val="12"/>
          <w:sz w:val="20"/>
        </w:rPr>
        <w:t xml:space="preserve"> </w:t>
      </w:r>
      <w:r>
        <w:rPr>
          <w:sz w:val="20"/>
        </w:rPr>
        <w:t>;</w:t>
      </w:r>
    </w:p>
    <w:p w:rsidR="00903BE9" w:rsidRDefault="00693842">
      <w:pPr>
        <w:pStyle w:val="Paragrafoelenco"/>
        <w:numPr>
          <w:ilvl w:val="0"/>
          <w:numId w:val="3"/>
        </w:numPr>
        <w:tabs>
          <w:tab w:val="left" w:pos="1394"/>
        </w:tabs>
        <w:spacing w:before="8" w:line="266" w:lineRule="auto"/>
        <w:ind w:right="558"/>
        <w:jc w:val="both"/>
        <w:rPr>
          <w:sz w:val="20"/>
        </w:rPr>
      </w:pPr>
      <w:r>
        <w:rPr>
          <w:b/>
          <w:sz w:val="20"/>
        </w:rPr>
        <w:t xml:space="preserve">di assumersi </w:t>
      </w:r>
      <w:r>
        <w:rPr>
          <w:sz w:val="20"/>
        </w:rPr>
        <w:t>le responsabilità derivanti da inosservanze da parte del/la proprio/a figlio/a delle disposizioni</w:t>
      </w:r>
      <w:r>
        <w:rPr>
          <w:spacing w:val="1"/>
          <w:sz w:val="20"/>
        </w:rPr>
        <w:t xml:space="preserve"> </w:t>
      </w:r>
      <w:r>
        <w:rPr>
          <w:sz w:val="20"/>
        </w:rPr>
        <w:t>impartite</w:t>
      </w:r>
      <w:r>
        <w:rPr>
          <w:spacing w:val="-2"/>
          <w:sz w:val="20"/>
        </w:rPr>
        <w:t xml:space="preserve"> </w:t>
      </w:r>
      <w:r>
        <w:rPr>
          <w:sz w:val="20"/>
        </w:rPr>
        <w:t>dai</w:t>
      </w:r>
      <w:r>
        <w:rPr>
          <w:spacing w:val="-1"/>
          <w:sz w:val="20"/>
        </w:rPr>
        <w:t xml:space="preserve"> </w:t>
      </w:r>
      <w:r>
        <w:rPr>
          <w:sz w:val="20"/>
        </w:rPr>
        <w:t>docenti</w:t>
      </w:r>
      <w:r>
        <w:rPr>
          <w:spacing w:val="-13"/>
          <w:sz w:val="20"/>
        </w:rPr>
        <w:t xml:space="preserve"> </w:t>
      </w:r>
      <w:r>
        <w:rPr>
          <w:sz w:val="20"/>
        </w:rPr>
        <w:t>accompagnatori;</w:t>
      </w:r>
    </w:p>
    <w:p w:rsidR="00903BE9" w:rsidRDefault="00693842">
      <w:pPr>
        <w:pStyle w:val="Paragrafoelenco"/>
        <w:numPr>
          <w:ilvl w:val="0"/>
          <w:numId w:val="3"/>
        </w:numPr>
        <w:tabs>
          <w:tab w:val="left" w:pos="1394"/>
        </w:tabs>
        <w:spacing w:line="261" w:lineRule="auto"/>
        <w:ind w:right="568"/>
        <w:jc w:val="both"/>
        <w:rPr>
          <w:sz w:val="20"/>
        </w:rPr>
      </w:pPr>
      <w:r>
        <w:rPr>
          <w:b/>
          <w:sz w:val="20"/>
        </w:rPr>
        <w:t xml:space="preserve">di sollevare </w:t>
      </w:r>
      <w:r>
        <w:rPr>
          <w:sz w:val="20"/>
        </w:rPr>
        <w:t>da ogni responsabilità i docenti accompagnatori per tutti i possibili fatti illeciti causati dal proprio</w:t>
      </w:r>
      <w:r>
        <w:rPr>
          <w:spacing w:val="1"/>
          <w:sz w:val="20"/>
        </w:rPr>
        <w:t xml:space="preserve"> </w:t>
      </w:r>
      <w:r>
        <w:rPr>
          <w:sz w:val="20"/>
        </w:rPr>
        <w:t>figlio/dalla propria figlia, indipendenti</w:t>
      </w:r>
      <w:r>
        <w:rPr>
          <w:spacing w:val="1"/>
          <w:sz w:val="20"/>
        </w:rPr>
        <w:t xml:space="preserve"> </w:t>
      </w:r>
      <w:r>
        <w:rPr>
          <w:sz w:val="20"/>
        </w:rPr>
        <w:t>dall’organizzazione scolastica,</w:t>
      </w:r>
      <w:r>
        <w:rPr>
          <w:spacing w:val="1"/>
          <w:sz w:val="20"/>
        </w:rPr>
        <w:t xml:space="preserve"> </w:t>
      </w:r>
      <w:r>
        <w:rPr>
          <w:sz w:val="20"/>
        </w:rPr>
        <w:t>che dovessero verificarsi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occasione</w:t>
      </w:r>
      <w:r>
        <w:rPr>
          <w:spacing w:val="-47"/>
          <w:sz w:val="20"/>
        </w:rPr>
        <w:t xml:space="preserve"> </w:t>
      </w:r>
      <w:r>
        <w:rPr>
          <w:sz w:val="20"/>
        </w:rPr>
        <w:t>del</w:t>
      </w:r>
      <w:r>
        <w:rPr>
          <w:spacing w:val="46"/>
          <w:sz w:val="20"/>
        </w:rPr>
        <w:t xml:space="preserve"> </w:t>
      </w:r>
      <w:r>
        <w:rPr>
          <w:sz w:val="20"/>
        </w:rPr>
        <w:t>soggiorno-studio;</w:t>
      </w:r>
    </w:p>
    <w:p w:rsidR="00903BE9" w:rsidRDefault="00693842">
      <w:pPr>
        <w:spacing w:line="225" w:lineRule="auto"/>
        <w:ind w:left="1393" w:right="1016"/>
      </w:pPr>
      <w:r>
        <w:rPr>
          <w:b/>
          <w:sz w:val="20"/>
        </w:rPr>
        <w:t>di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impegnarsi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50"/>
          <w:sz w:val="20"/>
        </w:rPr>
        <w:t xml:space="preserve"> </w:t>
      </w:r>
      <w:r>
        <w:rPr>
          <w:sz w:val="20"/>
        </w:rPr>
        <w:t>versare</w:t>
      </w:r>
      <w:r>
        <w:rPr>
          <w:spacing w:val="45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quota</w:t>
      </w:r>
      <w:r>
        <w:rPr>
          <w:spacing w:val="45"/>
          <w:sz w:val="20"/>
        </w:rPr>
        <w:t xml:space="preserve"> </w:t>
      </w:r>
      <w:r>
        <w:rPr>
          <w:sz w:val="20"/>
        </w:rPr>
        <w:t>individuale</w:t>
      </w:r>
      <w:r>
        <w:rPr>
          <w:spacing w:val="-6"/>
          <w:sz w:val="20"/>
        </w:rPr>
        <w:t xml:space="preserve"> </w:t>
      </w:r>
      <w:r>
        <w:rPr>
          <w:sz w:val="20"/>
        </w:rPr>
        <w:t>totale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partecipazione</w:t>
      </w:r>
      <w:r>
        <w:rPr>
          <w:spacing w:val="27"/>
          <w:sz w:val="20"/>
        </w:rPr>
        <w:t xml:space="preserve"> </w:t>
      </w:r>
      <w:r>
        <w:rPr>
          <w:sz w:val="20"/>
        </w:rPr>
        <w:t>tramite PagoPa;</w:t>
      </w:r>
    </w:p>
    <w:p w:rsidR="00903BE9" w:rsidRDefault="00693842">
      <w:pPr>
        <w:pStyle w:val="Paragrafoelenco"/>
        <w:numPr>
          <w:ilvl w:val="0"/>
          <w:numId w:val="3"/>
        </w:numPr>
        <w:tabs>
          <w:tab w:val="left" w:pos="1393"/>
          <w:tab w:val="left" w:pos="1394"/>
        </w:tabs>
        <w:spacing w:before="20" w:line="271" w:lineRule="auto"/>
        <w:ind w:right="547"/>
        <w:rPr>
          <w:b/>
          <w:sz w:val="20"/>
        </w:rPr>
      </w:pPr>
      <w:r>
        <w:rPr>
          <w:sz w:val="20"/>
        </w:rPr>
        <w:t>Di</w:t>
      </w:r>
      <w:r>
        <w:rPr>
          <w:spacing w:val="10"/>
          <w:sz w:val="20"/>
        </w:rPr>
        <w:t xml:space="preserve"> </w:t>
      </w:r>
      <w:r>
        <w:rPr>
          <w:sz w:val="20"/>
        </w:rPr>
        <w:t>essere</w:t>
      </w:r>
      <w:r>
        <w:rPr>
          <w:spacing w:val="49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conoscenza</w:t>
      </w:r>
      <w:r>
        <w:rPr>
          <w:spacing w:val="6"/>
          <w:sz w:val="20"/>
        </w:rPr>
        <w:t xml:space="preserve"> </w:t>
      </w:r>
      <w:r>
        <w:rPr>
          <w:sz w:val="20"/>
        </w:rPr>
        <w:t>che  al</w:t>
      </w:r>
      <w:r>
        <w:rPr>
          <w:spacing w:val="5"/>
          <w:sz w:val="20"/>
        </w:rPr>
        <w:t xml:space="preserve"> </w:t>
      </w:r>
      <w:r>
        <w:rPr>
          <w:sz w:val="20"/>
        </w:rPr>
        <w:t>termine</w:t>
      </w:r>
      <w:r>
        <w:rPr>
          <w:spacing w:val="5"/>
          <w:sz w:val="20"/>
        </w:rPr>
        <w:t xml:space="preserve"> </w:t>
      </w:r>
      <w:r>
        <w:rPr>
          <w:sz w:val="20"/>
        </w:rPr>
        <w:t>dell’attività  il/la</w:t>
      </w:r>
      <w:r>
        <w:rPr>
          <w:spacing w:val="5"/>
          <w:sz w:val="20"/>
        </w:rPr>
        <w:t xml:space="preserve"> </w:t>
      </w:r>
      <w:r>
        <w:rPr>
          <w:sz w:val="20"/>
        </w:rPr>
        <w:t>propri</w:t>
      </w:r>
      <w:r>
        <w:rPr>
          <w:b/>
          <w:sz w:val="20"/>
        </w:rPr>
        <w:t>o</w:t>
      </w:r>
      <w:r>
        <w:rPr>
          <w:sz w:val="20"/>
        </w:rPr>
        <w:t>/</w:t>
      </w:r>
      <w:r>
        <w:rPr>
          <w:b/>
          <w:sz w:val="20"/>
        </w:rPr>
        <w:t>a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figlio/a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rientrerà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autonomamente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direttamente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propria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abitazione</w:t>
      </w:r>
    </w:p>
    <w:p w:rsidR="00903BE9" w:rsidRDefault="00693842">
      <w:pPr>
        <w:pStyle w:val="Corpotesto"/>
        <w:tabs>
          <w:tab w:val="left" w:pos="3426"/>
          <w:tab w:val="left" w:pos="4269"/>
          <w:tab w:val="left" w:pos="7837"/>
          <w:tab w:val="left" w:pos="10125"/>
        </w:tabs>
        <w:spacing w:before="146"/>
        <w:ind w:left="673"/>
      </w:pPr>
      <w:r>
        <w:t>Teggiano,</w:t>
      </w:r>
      <w:r>
        <w:rPr>
          <w:u w:val="single"/>
        </w:rPr>
        <w:tab/>
      </w:r>
      <w:r>
        <w:tab/>
        <w:t>Firma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genitori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chi</w:t>
      </w:r>
      <w:r>
        <w:rPr>
          <w:spacing w:val="-2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fa</w:t>
      </w:r>
      <w:r>
        <w:rPr>
          <w:spacing w:val="-7"/>
        </w:rPr>
        <w:t xml:space="preserve"> </w:t>
      </w:r>
      <w:r>
        <w:t>le</w:t>
      </w:r>
      <w:r>
        <w:rPr>
          <w:spacing w:val="3"/>
        </w:rPr>
        <w:t xml:space="preserve"> </w:t>
      </w:r>
      <w:r>
        <w:t>veci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03BE9" w:rsidRDefault="00903BE9">
      <w:pPr>
        <w:pStyle w:val="Corpotesto"/>
      </w:pPr>
    </w:p>
    <w:p w:rsidR="00903BE9" w:rsidRDefault="00C1441E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5314950</wp:posOffset>
                </wp:positionH>
                <wp:positionV relativeFrom="paragraph">
                  <wp:posOffset>148590</wp:posOffset>
                </wp:positionV>
                <wp:extent cx="139700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00" cy="1270"/>
                        </a:xfrm>
                        <a:custGeom>
                          <a:avLst/>
                          <a:gdLst>
                            <a:gd name="T0" fmla="+- 0 8370 8370"/>
                            <a:gd name="T1" fmla="*/ T0 w 2200"/>
                            <a:gd name="T2" fmla="+- 0 10570 8370"/>
                            <a:gd name="T3" fmla="*/ T2 w 2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00">
                              <a:moveTo>
                                <a:pt x="0" y="0"/>
                              </a:moveTo>
                              <a:lnTo>
                                <a:pt x="22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1CCA9E4" id="Freeform 3" o:spid="_x0000_s1026" style="position:absolute;margin-left:418.5pt;margin-top:11.7pt;width:110pt;height: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bXG9wIAAIwGAAAOAAAAZHJzL2Uyb0RvYy54bWysVdtu2zAMfR+wfxD0uCH1JW5zQZ1iyGUY&#10;0G0Fmn2AIsmxMVnyJCVON+zfR0l2mqQoMAzzg0OZ1CF5eMnt3aEWaM+1qZTMcXIVY8QlVayS2xx/&#10;W68GY4yMJZIRoSTP8RM3+G729s1t20x5qkolGNcIQKSZtk2OS2ubaRQZWvKamCvVcAnKQumaWDjq&#10;bcQ0aQG9FlEaxzdRqzRrtKLcGPi6CEo88/hFwan9WhSGWyRyDLFZ/9b+vXHvaHZLpltNmrKiXRjk&#10;H6KoSSXB6RFqQSxBO129gKorqpVRhb2iqo5UUVSU+xwgmyS+yOaxJA33uQA5pjnSZP4fLP2yf9Co&#10;YjkeYiRJDSVaac4d4Wjo2GkbMwWjx+ZBu/xMc6/odwOK6EzjDgZs0Kb9rBigkJ1VnpFDoWt3E3JF&#10;B0/805F4frCIwsdkOBnFMdSHgi5JR74uEZn2d+nO2I9ceRyyvzc2lI2B5ElnXehrgChqARV8P0Ax&#10;Gg9H4dWV+WiW9GbvIrSOUYtS6KVLo7Q38lhJfP0KGBAXfDqw9AQMEtj2IZKyj5oeZBc2SIi4OYk9&#10;UY0yjqA1BNczBAhg5FJ8xRZ8X9qGO50LDQNw2foaI2j9TUi3IdZF5lw4EbU59ly4D7Xa87XyKntR&#10;OnDyrBXy1MpfP40qqOGGcwB9EwTv1MV6UlqpVpUQvrZCulCu43HgxihRMad00Ri93cyFRnvihto/&#10;LhkAOzPTaieZBys5YctOtqQSQQZ74bmFLuwocP3op/bXJJ4sx8txNsjSm+UgixeLwYfVPBvcrJLR&#10;9WK4mM8XyW9XtiSblhVjXLro+g2SZH83od0uC7N/3CFnWZwlu/LPy2Sj8zA8F5BL/xu47kc0zPRG&#10;sScYV63CSoQVDkKp9E+MWliHOTY/dkRzjMQnCftmkmSZ25/+kF2PUjjoU83mVEMkBagcWwwN7sS5&#10;DTt31+hqW4KnxLe8VB9gTRSVm2e/T0JU3QFWns+gW89up56evdXzn8jsDwAAAP//AwBQSwMEFAAG&#10;AAgAAAAhAKc5CoXgAAAACgEAAA8AAABkcnMvZG93bnJldi54bWxMj8FuwjAQRO+V+AdrkbgVB2hp&#10;lMZBCIn20F5I6YGbibeJ1Xgd2SaEfn2dU3vc2dHMm3wzmJb16Ly2JGAxT4AhVVZpqgUcP/b3KTAf&#10;JCnZWkIBN/SwKSZ3ucyUvdIB+zLULIaQz6SAJoQu49xXDRrp57ZDir8v64wM8XQ1V05eY7hp+TJJ&#10;1txITbGhkR3uGqy+y4sR8Fn2p1QvDm/+5rbHF/eqf95POyFm02H7DCzgEP7MMOJHdCgi09leSHnW&#10;CkhXT3FLELBcPQAbDcnjqJxHZQ28yPn/CcUvAAAA//8DAFBLAQItABQABgAIAAAAIQC2gziS/gAA&#10;AOEBAAATAAAAAAAAAAAAAAAAAAAAAABbQ29udGVudF9UeXBlc10ueG1sUEsBAi0AFAAGAAgAAAAh&#10;ADj9If/WAAAAlAEAAAsAAAAAAAAAAAAAAAAALwEAAF9yZWxzLy5yZWxzUEsBAi0AFAAGAAgAAAAh&#10;AHcltcb3AgAAjAYAAA4AAAAAAAAAAAAAAAAALgIAAGRycy9lMm9Eb2MueG1sUEsBAi0AFAAGAAgA&#10;AAAhAKc5CoXgAAAACgEAAA8AAAAAAAAAAAAAAAAAUQUAAGRycy9kb3ducmV2LnhtbFBLBQYAAAAA&#10;BAAEAPMAAABeBgAAAAA=&#10;" path="m,l2200,e" filled="f" strokeweight=".4pt">
                <v:path arrowok="t" o:connecttype="custom" o:connectlocs="0,0;1397000,0" o:connectangles="0,0"/>
                <w10:wrap type="topAndBottom" anchorx="page"/>
              </v:shape>
            </w:pict>
          </mc:Fallback>
        </mc:AlternateContent>
      </w:r>
    </w:p>
    <w:p w:rsidR="00903BE9" w:rsidRDefault="00693842">
      <w:pPr>
        <w:spacing w:before="126"/>
        <w:ind w:left="673"/>
        <w:rPr>
          <w:sz w:val="18"/>
        </w:rPr>
      </w:pPr>
      <w:r>
        <w:rPr>
          <w:b/>
          <w:sz w:val="18"/>
        </w:rPr>
        <w:t>PER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GLI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ALUNNI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CHE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NON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SALGONO 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SCENDONO A TEGGIANO</w:t>
      </w:r>
      <w:r>
        <w:rPr>
          <w:b/>
          <w:spacing w:val="10"/>
          <w:sz w:val="18"/>
        </w:rPr>
        <w:t xml:space="preserve"> </w:t>
      </w:r>
      <w:r>
        <w:rPr>
          <w:sz w:val="18"/>
        </w:rPr>
        <w:t>:</w:t>
      </w:r>
    </w:p>
    <w:p w:rsidR="00903BE9" w:rsidRDefault="00903BE9">
      <w:pPr>
        <w:pStyle w:val="Corpotesto"/>
        <w:spacing w:before="1"/>
      </w:pPr>
    </w:p>
    <w:p w:rsidR="00903BE9" w:rsidRDefault="00693842">
      <w:pPr>
        <w:tabs>
          <w:tab w:val="left" w:pos="3496"/>
          <w:tab w:val="left" w:pos="6334"/>
          <w:tab w:val="left" w:pos="7107"/>
          <w:tab w:val="left" w:pos="8630"/>
          <w:tab w:val="left" w:pos="9575"/>
        </w:tabs>
        <w:spacing w:line="278" w:lineRule="auto"/>
        <w:ind w:left="673" w:right="643"/>
        <w:rPr>
          <w:sz w:val="20"/>
        </w:rPr>
      </w:pPr>
      <w:r>
        <w:rPr>
          <w:sz w:val="18"/>
        </w:rPr>
        <w:t>Il</w:t>
      </w:r>
      <w:r>
        <w:rPr>
          <w:spacing w:val="57"/>
          <w:sz w:val="18"/>
        </w:rPr>
        <w:t xml:space="preserve"> </w:t>
      </w:r>
      <w:r>
        <w:rPr>
          <w:sz w:val="18"/>
        </w:rPr>
        <w:t>sottoscritto</w:t>
      </w:r>
      <w:r>
        <w:rPr>
          <w:sz w:val="18"/>
          <w:u w:val="single"/>
        </w:rPr>
        <w:tab/>
      </w:r>
      <w:r>
        <w:rPr>
          <w:sz w:val="18"/>
        </w:rPr>
        <w:t>genitore</w:t>
      </w:r>
      <w:r>
        <w:rPr>
          <w:spacing w:val="54"/>
          <w:sz w:val="18"/>
        </w:rPr>
        <w:t xml:space="preserve"> </w:t>
      </w:r>
      <w:r>
        <w:rPr>
          <w:sz w:val="18"/>
        </w:rPr>
        <w:t>dell’alunno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>classe</w:t>
      </w:r>
      <w:r>
        <w:rPr>
          <w:sz w:val="18"/>
          <w:u w:val="single"/>
        </w:rPr>
        <w:tab/>
      </w:r>
      <w:r>
        <w:rPr>
          <w:sz w:val="18"/>
        </w:rPr>
        <w:t>sez.</w:t>
      </w:r>
      <w:r>
        <w:rPr>
          <w:sz w:val="18"/>
          <w:u w:val="single"/>
        </w:rPr>
        <w:tab/>
      </w:r>
      <w:r>
        <w:rPr>
          <w:spacing w:val="-3"/>
          <w:sz w:val="18"/>
        </w:rPr>
        <w:t>autorizzo</w:t>
      </w:r>
      <w:r>
        <w:rPr>
          <w:spacing w:val="-42"/>
          <w:sz w:val="18"/>
        </w:rPr>
        <w:t xml:space="preserve"> </w:t>
      </w:r>
      <w:r>
        <w:rPr>
          <w:spacing w:val="-1"/>
          <w:sz w:val="18"/>
        </w:rPr>
        <w:t>mio/a</w:t>
      </w:r>
      <w:r>
        <w:rPr>
          <w:spacing w:val="3"/>
          <w:sz w:val="18"/>
        </w:rPr>
        <w:t xml:space="preserve"> </w:t>
      </w:r>
      <w:r>
        <w:rPr>
          <w:spacing w:val="-1"/>
          <w:sz w:val="18"/>
        </w:rPr>
        <w:t>figlio/a</w:t>
      </w:r>
      <w:r>
        <w:rPr>
          <w:spacing w:val="-2"/>
          <w:sz w:val="18"/>
        </w:rPr>
        <w:t xml:space="preserve"> </w:t>
      </w:r>
      <w:r>
        <w:rPr>
          <w:spacing w:val="-1"/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pacing w:val="-1"/>
          <w:sz w:val="18"/>
        </w:rPr>
        <w:t>salire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scendere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15"/>
          <w:sz w:val="18"/>
        </w:rPr>
        <w:t xml:space="preserve"> </w:t>
      </w:r>
      <w:r>
        <w:rPr>
          <w:sz w:val="18"/>
        </w:rPr>
        <w:t>fermata di</w:t>
      </w:r>
      <w:r>
        <w:rPr>
          <w:sz w:val="18"/>
          <w:u w:val="single"/>
        </w:rPr>
        <w:tab/>
      </w:r>
      <w:r>
        <w:rPr>
          <w:sz w:val="20"/>
        </w:rPr>
        <w:t>.</w:t>
      </w:r>
    </w:p>
    <w:p w:rsidR="00903BE9" w:rsidRDefault="00903BE9">
      <w:pPr>
        <w:pStyle w:val="Corpotesto"/>
        <w:spacing w:before="9"/>
        <w:rPr>
          <w:sz w:val="8"/>
        </w:rPr>
      </w:pPr>
    </w:p>
    <w:p w:rsidR="00903BE9" w:rsidRDefault="00693842">
      <w:pPr>
        <w:pStyle w:val="Corpotesto"/>
        <w:tabs>
          <w:tab w:val="left" w:pos="7861"/>
          <w:tab w:val="left" w:pos="10154"/>
        </w:tabs>
        <w:spacing w:before="93"/>
        <w:ind w:left="673"/>
      </w:pPr>
      <w:r>
        <w:t>Firma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genitori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chi</w:t>
      </w:r>
      <w:r>
        <w:rPr>
          <w:spacing w:val="-2"/>
        </w:rPr>
        <w:t xml:space="preserve"> </w:t>
      </w:r>
      <w:r>
        <w:t>ne</w:t>
      </w:r>
      <w:r>
        <w:rPr>
          <w:spacing w:val="-7"/>
        </w:rPr>
        <w:t xml:space="preserve"> </w:t>
      </w:r>
      <w:r>
        <w:t>fa</w:t>
      </w:r>
      <w:r>
        <w:rPr>
          <w:spacing w:val="6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veci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03BE9" w:rsidRDefault="00903BE9">
      <w:pPr>
        <w:pStyle w:val="Corpotesto"/>
      </w:pPr>
    </w:p>
    <w:p w:rsidR="00903BE9" w:rsidRDefault="00C1441E">
      <w:pPr>
        <w:pStyle w:val="Corpotesto"/>
        <w:spacing w:before="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5441950</wp:posOffset>
                </wp:positionH>
                <wp:positionV relativeFrom="paragraph">
                  <wp:posOffset>187960</wp:posOffset>
                </wp:positionV>
                <wp:extent cx="1397000" cy="1270"/>
                <wp:effectExtent l="0" t="0" r="0" b="0"/>
                <wp:wrapTopAndBottom/>
                <wp:docPr id="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00" cy="1270"/>
                        </a:xfrm>
                        <a:custGeom>
                          <a:avLst/>
                          <a:gdLst>
                            <a:gd name="T0" fmla="+- 0 8570 8570"/>
                            <a:gd name="T1" fmla="*/ T0 w 2200"/>
                            <a:gd name="T2" fmla="+- 0 10770 8570"/>
                            <a:gd name="T3" fmla="*/ T2 w 2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00">
                              <a:moveTo>
                                <a:pt x="0" y="0"/>
                              </a:moveTo>
                              <a:lnTo>
                                <a:pt x="22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1E8EC6" id="Freeform 4" o:spid="_x0000_s1026" style="position:absolute;margin-left:428.5pt;margin-top:14.8pt;width:110pt;height:.1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DOb9QIAAIwGAAAOAAAAZHJzL2Uyb0RvYy54bWysVe1u0zAU/Y/EO1j+CerysXRto6UT6gdC&#10;GjBp5QFc22kiEjvYbtOBeHeu7aRLO01CiPxI7dzr43PP/ejt3bGu0IErXUqR4egqxIgLKlkpdhn+&#10;tlmPphhpQwQjlRQ8w09c47v52ze3bZPyWBayYlwhABE6bZsMF8Y0aRBoWvCa6CvZcAHGXKqaGNiq&#10;XcAUaQG9roI4DG+CVirWKEm51vB16Y147vDznFPzNc81N6jKMHAz7q3ce2vfwfyWpDtFmqKkHQ3y&#10;DyxqUgq49AS1JIagvSpfQNUlVVLL3FxRWQcyz0vKXQwQTRReRPNYkIa7WEAc3Zxk0v8Pln45PChU&#10;sgzHGAlSQ4rWinMrOEqsOm2jU3B6bB6UjU8395J+12AIzix2o8EHbdvPkgEK2RvpFDnmqrYnIVZ0&#10;dMI/nYTnR4MofIyuZ5MwhPxQsEXxxOUlIGl/lu61+cilwyGHe2182hisnOiso74BiLyuIIPvRyhE&#10;0/HEv7o0n9yi3u1dgDYhalEMtXTpBIIMsKJw8grYde9nweIBGASw6ymSomdNj6KjDStEbJ+ETqhG&#10;aivQBsj1CgECONkQX/GFuy99/ZnuCgUNcFn6CiMo/a0PtyHGMrNX2CVqoRCsFvZDLQ98I53JXKQO&#10;Lnm2VmLo5Y4PWXkznLAXQN34hbvUch2kVsh1WVUut5WwVMbh1FPRsiqZNVo2Wu22i0qhA7FN7R4b&#10;DICduSm5F8yBFZywVbc2pKz8Gvwrpy1UYSeBrUfXtb9m4Ww1XU2TURLfrEZJuFyOPqwXyehmHU3G&#10;y+vlYrGMfluVoiQtSsa4sOz6CRIlf9eh3SzzvX+aIWdRnAW7ds/LYINzGk4LiKX/9Vr3Lep7eivZ&#10;E7Srkn4kwgiHRSHVT4xaGIcZ1j/2RHGMqk8C5s0sShI7P90mGU9i2KihZTu0EEEBKsMGQ4Hb5cL4&#10;mbtvVLkr4KbIVZiQH2BM5KXtZzdPPKtuAyPPRdCNZztTh3vn9fwnMv8DAAD//wMAUEsDBBQABgAI&#10;AAAAIQA0L5qB3wAAAAoBAAAPAAAAZHJzL2Rvd25yZXYueG1sTI/BbsIwEETvlfgHa5F6Kw5IhTSN&#10;gxBS20N7IcCBm4m3idV4HdkmhH59nVM57uxo5k2+HkzLenReWxIwnyXAkCqrNNUCDvu3pxSYD5KU&#10;bC2hgBt6WBeTh1xmyl5ph30ZahZDyGdSQBNCl3HuqwaN9DPbIcXft3VGhni6misnrzHctHyRJEtu&#10;pKbY0MgOtw1WP+XFCDiW/SnV892nv7nN4d196N+v01aIx+mweQUWcAj/ZhjxIzoUkelsL6Q8awWk&#10;z6u4JQhYvCyBjYZkNSrnUUmBFzm/n1D8AQAA//8DAFBLAQItABQABgAIAAAAIQC2gziS/gAAAOEB&#10;AAATAAAAAAAAAAAAAAAAAAAAAABbQ29udGVudF9UeXBlc10ueG1sUEsBAi0AFAAGAAgAAAAhADj9&#10;If/WAAAAlAEAAAsAAAAAAAAAAAAAAAAALwEAAF9yZWxzLy5yZWxzUEsBAi0AFAAGAAgAAAAhACEI&#10;M5v1AgAAjAYAAA4AAAAAAAAAAAAAAAAALgIAAGRycy9lMm9Eb2MueG1sUEsBAi0AFAAGAAgAAAAh&#10;ADQvmoHfAAAACgEAAA8AAAAAAAAAAAAAAAAATwUAAGRycy9kb3ducmV2LnhtbFBLBQYAAAAABAAE&#10;APMAAABbBgAAAAA=&#10;" path="m,l2200,e" filled="f" strokeweight=".4pt">
                <v:path arrowok="t" o:connecttype="custom" o:connectlocs="0,0;1397000,0" o:connectangles="0,0"/>
                <w10:wrap type="topAndBottom" anchorx="page"/>
              </v:shape>
            </w:pict>
          </mc:Fallback>
        </mc:AlternateContent>
      </w:r>
    </w:p>
    <w:p w:rsidR="00903BE9" w:rsidRDefault="00903BE9">
      <w:pPr>
        <w:sectPr w:rsidR="00903BE9">
          <w:headerReference w:type="default" r:id="rId8"/>
          <w:footerReference w:type="default" r:id="rId9"/>
          <w:type w:val="continuous"/>
          <w:pgSz w:w="11910" w:h="16840"/>
          <w:pgMar w:top="2260" w:right="580" w:bottom="1180" w:left="460" w:header="0" w:footer="984" w:gutter="0"/>
          <w:pgNumType w:start="1"/>
          <w:cols w:space="720"/>
        </w:sectPr>
      </w:pPr>
    </w:p>
    <w:p w:rsidR="00903BE9" w:rsidRDefault="00903BE9">
      <w:pPr>
        <w:pStyle w:val="Corpotesto"/>
        <w:rPr>
          <w:sz w:val="14"/>
        </w:rPr>
      </w:pPr>
    </w:p>
    <w:p w:rsidR="00903BE9" w:rsidRDefault="00693842">
      <w:pPr>
        <w:spacing w:before="92" w:line="237" w:lineRule="auto"/>
        <w:ind w:left="3189" w:right="3130" w:firstLine="331"/>
        <w:rPr>
          <w:b/>
          <w:sz w:val="24"/>
        </w:rPr>
      </w:pPr>
      <w:r>
        <w:rPr>
          <w:b/>
          <w:sz w:val="24"/>
        </w:rPr>
        <w:t>PATTO DI CORRESPONSABILITA’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VISITE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GUIDATE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USCITE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IDATTICHE</w:t>
      </w:r>
    </w:p>
    <w:p w:rsidR="00903BE9" w:rsidRDefault="00693842">
      <w:pPr>
        <w:spacing w:before="2"/>
        <w:ind w:left="726"/>
        <w:rPr>
          <w:sz w:val="18"/>
        </w:rPr>
      </w:pP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partecipazione</w:t>
      </w:r>
      <w:r>
        <w:rPr>
          <w:spacing w:val="-1"/>
          <w:sz w:val="18"/>
        </w:rPr>
        <w:t xml:space="preserve"> </w:t>
      </w:r>
      <w:r>
        <w:rPr>
          <w:sz w:val="18"/>
        </w:rPr>
        <w:t>alle</w:t>
      </w:r>
      <w:r>
        <w:rPr>
          <w:spacing w:val="-6"/>
          <w:sz w:val="18"/>
        </w:rPr>
        <w:t xml:space="preserve"> </w:t>
      </w:r>
      <w:r>
        <w:rPr>
          <w:sz w:val="18"/>
        </w:rPr>
        <w:t>visite</w:t>
      </w:r>
      <w:r>
        <w:rPr>
          <w:spacing w:val="-6"/>
          <w:sz w:val="18"/>
        </w:rPr>
        <w:t xml:space="preserve"> </w:t>
      </w:r>
      <w:r>
        <w:rPr>
          <w:sz w:val="18"/>
        </w:rPr>
        <w:t>guidate,</w:t>
      </w:r>
      <w:r>
        <w:rPr>
          <w:spacing w:val="-5"/>
          <w:sz w:val="18"/>
        </w:rPr>
        <w:t xml:space="preserve"> </w:t>
      </w:r>
      <w:r>
        <w:rPr>
          <w:sz w:val="18"/>
        </w:rPr>
        <w:t>uscite</w:t>
      </w:r>
      <w:r>
        <w:rPr>
          <w:spacing w:val="-6"/>
          <w:sz w:val="18"/>
        </w:rPr>
        <w:t xml:space="preserve"> </w:t>
      </w:r>
      <w:r>
        <w:rPr>
          <w:sz w:val="18"/>
        </w:rPr>
        <w:t>didattiche,</w:t>
      </w:r>
      <w:r>
        <w:rPr>
          <w:spacing w:val="-4"/>
          <w:sz w:val="18"/>
        </w:rPr>
        <w:t xml:space="preserve"> </w:t>
      </w:r>
      <w:r>
        <w:rPr>
          <w:sz w:val="18"/>
        </w:rPr>
        <w:t>comporta</w:t>
      </w:r>
      <w:r>
        <w:rPr>
          <w:spacing w:val="-6"/>
          <w:sz w:val="18"/>
        </w:rPr>
        <w:t xml:space="preserve"> </w:t>
      </w:r>
      <w:r>
        <w:rPr>
          <w:sz w:val="18"/>
        </w:rPr>
        <w:t>un'assunzione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responsabilità:</w:t>
      </w:r>
    </w:p>
    <w:p w:rsidR="00903BE9" w:rsidRDefault="00693842">
      <w:pPr>
        <w:pStyle w:val="Paragrafoelenco"/>
        <w:numPr>
          <w:ilvl w:val="0"/>
          <w:numId w:val="4"/>
        </w:numPr>
        <w:tabs>
          <w:tab w:val="left" w:pos="1604"/>
          <w:tab w:val="left" w:pos="1605"/>
        </w:tabs>
        <w:spacing w:before="44" w:line="275" w:lineRule="exact"/>
        <w:rPr>
          <w:sz w:val="18"/>
        </w:rPr>
      </w:pPr>
      <w:r>
        <w:rPr>
          <w:spacing w:val="-1"/>
          <w:sz w:val="18"/>
        </w:rPr>
        <w:t>da</w:t>
      </w:r>
      <w:r>
        <w:rPr>
          <w:spacing w:val="-6"/>
          <w:sz w:val="18"/>
        </w:rPr>
        <w:t xml:space="preserve"> </w:t>
      </w:r>
      <w:r>
        <w:rPr>
          <w:spacing w:val="-1"/>
          <w:sz w:val="18"/>
        </w:rPr>
        <w:t>parte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della</w:t>
      </w:r>
      <w:r>
        <w:rPr>
          <w:spacing w:val="-6"/>
          <w:sz w:val="18"/>
        </w:rPr>
        <w:t xml:space="preserve"> </w:t>
      </w:r>
      <w:r>
        <w:rPr>
          <w:spacing w:val="-1"/>
          <w:sz w:val="18"/>
        </w:rPr>
        <w:t>Scuola e</w:t>
      </w:r>
      <w:r>
        <w:rPr>
          <w:spacing w:val="-6"/>
          <w:sz w:val="18"/>
        </w:rPr>
        <w:t xml:space="preserve"> </w:t>
      </w:r>
      <w:r>
        <w:rPr>
          <w:spacing w:val="-1"/>
          <w:sz w:val="18"/>
        </w:rPr>
        <w:t>dei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Docenti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quanto</w:t>
      </w:r>
      <w:r>
        <w:rPr>
          <w:spacing w:val="-11"/>
          <w:sz w:val="18"/>
        </w:rPr>
        <w:t xml:space="preserve"> </w:t>
      </w:r>
      <w:r>
        <w:rPr>
          <w:sz w:val="18"/>
        </w:rPr>
        <w:t>all'organizzazione e</w:t>
      </w:r>
      <w:r>
        <w:rPr>
          <w:spacing w:val="-11"/>
          <w:sz w:val="18"/>
        </w:rPr>
        <w:t xml:space="preserve"> </w:t>
      </w:r>
      <w:r>
        <w:rPr>
          <w:sz w:val="18"/>
        </w:rPr>
        <w:t>alla</w:t>
      </w:r>
      <w:r>
        <w:rPr>
          <w:spacing w:val="-6"/>
          <w:sz w:val="18"/>
        </w:rPr>
        <w:t xml:space="preserve"> </w:t>
      </w:r>
      <w:r>
        <w:rPr>
          <w:sz w:val="18"/>
        </w:rPr>
        <w:t>vigilanza;</w:t>
      </w:r>
    </w:p>
    <w:p w:rsidR="00903BE9" w:rsidRDefault="00693842">
      <w:pPr>
        <w:pStyle w:val="Paragrafoelenco"/>
        <w:numPr>
          <w:ilvl w:val="0"/>
          <w:numId w:val="4"/>
        </w:numPr>
        <w:tabs>
          <w:tab w:val="left" w:pos="1604"/>
          <w:tab w:val="left" w:pos="1605"/>
        </w:tabs>
        <w:spacing w:line="269" w:lineRule="exact"/>
        <w:rPr>
          <w:sz w:val="18"/>
        </w:rPr>
      </w:pPr>
      <w:r>
        <w:rPr>
          <w:spacing w:val="-1"/>
          <w:sz w:val="18"/>
        </w:rPr>
        <w:t>da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parte</w:t>
      </w:r>
      <w:r>
        <w:rPr>
          <w:spacing w:val="-3"/>
          <w:sz w:val="18"/>
        </w:rPr>
        <w:t xml:space="preserve"> </w:t>
      </w:r>
      <w:r>
        <w:rPr>
          <w:spacing w:val="-1"/>
          <w:sz w:val="18"/>
        </w:rPr>
        <w:t xml:space="preserve">degli studenti </w:t>
      </w:r>
      <w:r>
        <w:rPr>
          <w:sz w:val="18"/>
        </w:rPr>
        <w:t>quanto</w:t>
      </w:r>
      <w:r>
        <w:rPr>
          <w:spacing w:val="-3"/>
          <w:sz w:val="18"/>
        </w:rPr>
        <w:t xml:space="preserve"> </w:t>
      </w:r>
      <w:r>
        <w:rPr>
          <w:sz w:val="18"/>
        </w:rPr>
        <w:t>al</w:t>
      </w:r>
      <w:r>
        <w:rPr>
          <w:spacing w:val="-1"/>
          <w:sz w:val="18"/>
        </w:rPr>
        <w:t xml:space="preserve"> </w:t>
      </w:r>
      <w:r>
        <w:rPr>
          <w:sz w:val="18"/>
        </w:rPr>
        <w:t>comportamento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alla</w:t>
      </w:r>
      <w:r>
        <w:rPr>
          <w:spacing w:val="1"/>
          <w:sz w:val="18"/>
        </w:rPr>
        <w:t xml:space="preserve"> </w:t>
      </w:r>
      <w:r>
        <w:rPr>
          <w:sz w:val="18"/>
        </w:rPr>
        <w:t>condivisione</w:t>
      </w:r>
      <w:r>
        <w:rPr>
          <w:spacing w:val="-3"/>
          <w:sz w:val="18"/>
        </w:rPr>
        <w:t xml:space="preserve"> </w:t>
      </w:r>
      <w:r>
        <w:rPr>
          <w:sz w:val="18"/>
        </w:rPr>
        <w:t>degli</w:t>
      </w:r>
      <w:r>
        <w:rPr>
          <w:spacing w:val="-11"/>
          <w:sz w:val="18"/>
        </w:rPr>
        <w:t xml:space="preserve"> </w:t>
      </w:r>
      <w:r>
        <w:rPr>
          <w:sz w:val="18"/>
        </w:rPr>
        <w:t>obiettivi</w:t>
      </w:r>
    </w:p>
    <w:p w:rsidR="00903BE9" w:rsidRDefault="00693842">
      <w:pPr>
        <w:pStyle w:val="Paragrafoelenco"/>
        <w:numPr>
          <w:ilvl w:val="0"/>
          <w:numId w:val="4"/>
        </w:numPr>
        <w:tabs>
          <w:tab w:val="left" w:pos="1604"/>
          <w:tab w:val="left" w:pos="1605"/>
        </w:tabs>
        <w:spacing w:before="17" w:line="216" w:lineRule="auto"/>
        <w:ind w:right="761"/>
        <w:rPr>
          <w:sz w:val="18"/>
        </w:rPr>
      </w:pPr>
      <w:r>
        <w:rPr>
          <w:spacing w:val="-2"/>
          <w:sz w:val="18"/>
        </w:rPr>
        <w:t>da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parte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dei genitori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degli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alunni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relativamente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alla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segnalazione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di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situazioni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particolari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ad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eventuali</w:t>
      </w:r>
      <w:r>
        <w:rPr>
          <w:spacing w:val="-3"/>
          <w:sz w:val="18"/>
        </w:rPr>
        <w:t xml:space="preserve"> </w:t>
      </w:r>
      <w:r>
        <w:rPr>
          <w:spacing w:val="-1"/>
          <w:sz w:val="18"/>
        </w:rPr>
        <w:t>danni</w:t>
      </w:r>
      <w:r>
        <w:rPr>
          <w:spacing w:val="-2"/>
          <w:sz w:val="18"/>
        </w:rPr>
        <w:t xml:space="preserve"> </w:t>
      </w:r>
      <w:r>
        <w:rPr>
          <w:spacing w:val="-1"/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persone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o</w:t>
      </w:r>
      <w:r>
        <w:rPr>
          <w:sz w:val="18"/>
        </w:rPr>
        <w:t xml:space="preserve"> cose</w:t>
      </w:r>
      <w:r>
        <w:rPr>
          <w:spacing w:val="2"/>
          <w:sz w:val="18"/>
        </w:rPr>
        <w:t xml:space="preserve"> </w:t>
      </w:r>
      <w:r>
        <w:rPr>
          <w:sz w:val="18"/>
        </w:rPr>
        <w:t>causati da</w:t>
      </w:r>
      <w:r>
        <w:rPr>
          <w:spacing w:val="-2"/>
          <w:sz w:val="18"/>
        </w:rPr>
        <w:t xml:space="preserve"> </w:t>
      </w:r>
      <w:r>
        <w:rPr>
          <w:sz w:val="18"/>
        </w:rPr>
        <w:t>un</w:t>
      </w:r>
      <w:r>
        <w:rPr>
          <w:spacing w:val="-3"/>
          <w:sz w:val="18"/>
        </w:rPr>
        <w:t xml:space="preserve"> </w:t>
      </w:r>
      <w:r>
        <w:rPr>
          <w:sz w:val="18"/>
        </w:rPr>
        <w:t>comportamento</w:t>
      </w:r>
      <w:r>
        <w:rPr>
          <w:spacing w:val="-7"/>
          <w:sz w:val="18"/>
        </w:rPr>
        <w:t xml:space="preserve"> </w:t>
      </w:r>
      <w:r>
        <w:rPr>
          <w:sz w:val="18"/>
        </w:rPr>
        <w:t>scorretto</w:t>
      </w:r>
      <w:r>
        <w:rPr>
          <w:spacing w:val="-2"/>
          <w:sz w:val="18"/>
        </w:rPr>
        <w:t xml:space="preserve"> </w:t>
      </w:r>
      <w:r>
        <w:rPr>
          <w:sz w:val="18"/>
        </w:rPr>
        <w:t>dei rispettivi</w:t>
      </w:r>
      <w:r>
        <w:rPr>
          <w:spacing w:val="-17"/>
          <w:sz w:val="18"/>
        </w:rPr>
        <w:t xml:space="preserve"> </w:t>
      </w:r>
      <w:r>
        <w:rPr>
          <w:sz w:val="18"/>
        </w:rPr>
        <w:t>figli.</w:t>
      </w:r>
    </w:p>
    <w:p w:rsidR="00903BE9" w:rsidRDefault="00693842">
      <w:pPr>
        <w:spacing w:before="9" w:after="6"/>
        <w:ind w:left="3645"/>
        <w:rPr>
          <w:b/>
          <w:i/>
          <w:sz w:val="24"/>
        </w:rPr>
      </w:pPr>
      <w:r>
        <w:rPr>
          <w:noProof/>
          <w:lang w:eastAsia="it-IT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355600</wp:posOffset>
            </wp:positionH>
            <wp:positionV relativeFrom="paragraph">
              <wp:posOffset>186055</wp:posOffset>
            </wp:positionV>
            <wp:extent cx="6755765" cy="5467350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3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5600" cy="546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4"/>
        </w:rPr>
        <w:t>Termini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del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Patto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Corresponsabilità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7"/>
        <w:gridCol w:w="8779"/>
      </w:tblGrid>
      <w:tr w:rsidR="00903BE9">
        <w:trPr>
          <w:trHeight w:val="1609"/>
        </w:trPr>
        <w:tc>
          <w:tcPr>
            <w:tcW w:w="1867" w:type="dxa"/>
            <w:tcBorders>
              <w:top w:val="single" w:sz="2" w:space="0" w:color="000000"/>
            </w:tcBorders>
          </w:tcPr>
          <w:p w:rsidR="00903BE9" w:rsidRDefault="00693842">
            <w:pPr>
              <w:pStyle w:val="TableParagraph"/>
              <w:spacing w:before="5" w:line="232" w:lineRule="auto"/>
              <w:ind w:left="124" w:right="522" w:firstLine="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LA SCUOLA SI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IMPEGNA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A..</w:t>
            </w:r>
          </w:p>
        </w:tc>
        <w:tc>
          <w:tcPr>
            <w:tcW w:w="8779" w:type="dxa"/>
            <w:tcBorders>
              <w:top w:val="single" w:sz="2" w:space="0" w:color="000000"/>
            </w:tcBorders>
          </w:tcPr>
          <w:p w:rsidR="00903BE9" w:rsidRDefault="00693842">
            <w:pPr>
              <w:pStyle w:val="TableParagraph"/>
              <w:numPr>
                <w:ilvl w:val="0"/>
                <w:numId w:val="5"/>
              </w:numPr>
              <w:tabs>
                <w:tab w:val="left" w:pos="558"/>
              </w:tabs>
              <w:ind w:right="87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Ad organizzare le visite guidate, uscite didattiche secondo criteri di efficacia </w:t>
            </w:r>
            <w:r>
              <w:rPr>
                <w:spacing w:val="-1"/>
                <w:sz w:val="18"/>
              </w:rPr>
              <w:t>educativo-culturale e di economicità,</w:t>
            </w:r>
            <w:r>
              <w:rPr>
                <w:sz w:val="18"/>
              </w:rPr>
              <w:t xml:space="preserve"> nella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consapevolezza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viaggi,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complementari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curriculari,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contribuiscono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significativo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all'azione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formativa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migliorare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livello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socializzazione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tra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studenti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tra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studenti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docenti,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dimensione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vita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diversa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normale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routine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scolastica.</w:t>
            </w:r>
          </w:p>
          <w:p w:rsidR="00903BE9" w:rsidRDefault="00693842">
            <w:pPr>
              <w:pStyle w:val="TableParagraph"/>
              <w:numPr>
                <w:ilvl w:val="0"/>
                <w:numId w:val="5"/>
              </w:numPr>
              <w:tabs>
                <w:tab w:val="left" w:pos="563"/>
              </w:tabs>
              <w:spacing w:line="207" w:lineRule="exact"/>
              <w:ind w:left="562" w:hanging="145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fornire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attenta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scrupolosa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vigilanza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aglistudenti.</w:t>
            </w:r>
          </w:p>
          <w:p w:rsidR="00903BE9" w:rsidRDefault="00693842">
            <w:pPr>
              <w:pStyle w:val="TableParagraph"/>
              <w:numPr>
                <w:ilvl w:val="0"/>
                <w:numId w:val="5"/>
              </w:numPr>
              <w:tabs>
                <w:tab w:val="left" w:pos="563"/>
              </w:tabs>
              <w:spacing w:line="207" w:lineRule="exact"/>
              <w:ind w:left="562" w:hanging="145"/>
              <w:jc w:val="both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fornire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supporto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studenti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tutte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fasidelviaggio.</w:t>
            </w:r>
          </w:p>
        </w:tc>
      </w:tr>
      <w:tr w:rsidR="00903BE9">
        <w:trPr>
          <w:trHeight w:val="2981"/>
        </w:trPr>
        <w:tc>
          <w:tcPr>
            <w:tcW w:w="1867" w:type="dxa"/>
            <w:tcBorders>
              <w:left w:val="single" w:sz="4" w:space="0" w:color="000000"/>
            </w:tcBorders>
          </w:tcPr>
          <w:p w:rsidR="00903BE9" w:rsidRDefault="00693842">
            <w:pPr>
              <w:pStyle w:val="TableParagraph"/>
              <w:spacing w:before="13"/>
              <w:ind w:left="119" w:right="332" w:firstLine="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LA FAMIGLIA SI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IMPEGNA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A..</w:t>
            </w:r>
          </w:p>
        </w:tc>
        <w:tc>
          <w:tcPr>
            <w:tcW w:w="8779" w:type="dxa"/>
          </w:tcPr>
          <w:p w:rsidR="00903BE9" w:rsidRDefault="00693842">
            <w:pPr>
              <w:pStyle w:val="TableParagraph"/>
              <w:numPr>
                <w:ilvl w:val="0"/>
                <w:numId w:val="6"/>
              </w:numPr>
              <w:tabs>
                <w:tab w:val="left" w:pos="530"/>
              </w:tabs>
              <w:spacing w:before="1"/>
              <w:ind w:right="102"/>
              <w:jc w:val="both"/>
              <w:rPr>
                <w:sz w:val="18"/>
              </w:rPr>
            </w:pPr>
            <w:r>
              <w:rPr>
                <w:sz w:val="18"/>
              </w:rPr>
              <w:t>Conoscere e sottoscrivere tutte le norme e i regolamenti relativi ai viaggi in vigore nella scuola, coadiuvando 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docente nel compito di far recepire la valenza autentica di questa tappa nella crescita culturale e formativa degli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alunni.</w:t>
            </w:r>
          </w:p>
          <w:p w:rsidR="00903BE9" w:rsidRDefault="00693842">
            <w:pPr>
              <w:pStyle w:val="TableParagraph"/>
              <w:numPr>
                <w:ilvl w:val="0"/>
                <w:numId w:val="6"/>
              </w:numPr>
              <w:tabs>
                <w:tab w:val="left" w:pos="530"/>
              </w:tabs>
              <w:spacing w:before="46" w:line="314" w:lineRule="auto"/>
              <w:ind w:right="101"/>
              <w:jc w:val="both"/>
              <w:rPr>
                <w:sz w:val="18"/>
              </w:rPr>
            </w:pPr>
            <w:r>
              <w:rPr>
                <w:sz w:val="18"/>
              </w:rPr>
              <w:t>Comunicare per iscritto alla scuola specifiche situazioni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 salute e peculiari necessità medico-sanitarie 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possano influire sul benessere dello studente (allergie, malattie croniche etc.) e a fornire alla scuola tutte 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informazioni necessarie alla tutela della salute e sicurezza dello studente.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 riserva l'opportuna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presentato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fini dell'assunzione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responsabilità.</w:t>
            </w:r>
          </w:p>
          <w:p w:rsidR="00903BE9" w:rsidRDefault="00693842">
            <w:pPr>
              <w:pStyle w:val="TableParagraph"/>
              <w:numPr>
                <w:ilvl w:val="0"/>
                <w:numId w:val="6"/>
              </w:numPr>
              <w:tabs>
                <w:tab w:val="left" w:pos="534"/>
              </w:tabs>
              <w:spacing w:line="217" w:lineRule="exact"/>
              <w:ind w:left="533" w:hanging="179"/>
              <w:jc w:val="both"/>
              <w:rPr>
                <w:sz w:val="18"/>
              </w:rPr>
            </w:pPr>
            <w:r>
              <w:rPr>
                <w:sz w:val="18"/>
              </w:rPr>
              <w:t>Provvedere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fornire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figlio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farmaci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assume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solito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disturbi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lievi.</w:t>
            </w:r>
          </w:p>
          <w:p w:rsidR="00903BE9" w:rsidRDefault="00693842">
            <w:pPr>
              <w:pStyle w:val="TableParagraph"/>
              <w:numPr>
                <w:ilvl w:val="0"/>
                <w:numId w:val="6"/>
              </w:numPr>
              <w:tabs>
                <w:tab w:val="left" w:pos="534"/>
              </w:tabs>
              <w:spacing w:before="51"/>
              <w:ind w:left="533" w:hanging="179"/>
              <w:jc w:val="both"/>
              <w:rPr>
                <w:sz w:val="18"/>
              </w:rPr>
            </w:pPr>
            <w:r>
              <w:rPr>
                <w:sz w:val="18"/>
              </w:rPr>
              <w:t>Essere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sempre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reperibili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telefonicamente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tutta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durata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viaggio.</w:t>
            </w:r>
          </w:p>
          <w:p w:rsidR="00903BE9" w:rsidRDefault="00693842">
            <w:pPr>
              <w:pStyle w:val="TableParagraph"/>
              <w:numPr>
                <w:ilvl w:val="0"/>
                <w:numId w:val="6"/>
              </w:numPr>
              <w:tabs>
                <w:tab w:val="left" w:pos="530"/>
              </w:tabs>
              <w:spacing w:before="52" w:line="302" w:lineRule="auto"/>
              <w:ind w:right="121"/>
              <w:jc w:val="both"/>
              <w:rPr>
                <w:sz w:val="18"/>
              </w:rPr>
            </w:pPr>
            <w:r>
              <w:rPr>
                <w:sz w:val="18"/>
              </w:rPr>
              <w:t>In caso di comportamenti particolarmente scorretti i genitori sono tenuti a prelevare i propri figli in loco 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seguito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 valutazione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accompagnatori.</w:t>
            </w:r>
          </w:p>
        </w:tc>
      </w:tr>
      <w:tr w:rsidR="00903BE9">
        <w:trPr>
          <w:trHeight w:val="4022"/>
        </w:trPr>
        <w:tc>
          <w:tcPr>
            <w:tcW w:w="1867" w:type="dxa"/>
            <w:tcBorders>
              <w:left w:val="single" w:sz="4" w:space="0" w:color="000000"/>
            </w:tcBorders>
          </w:tcPr>
          <w:p w:rsidR="00903BE9" w:rsidRDefault="00693842">
            <w:pPr>
              <w:pStyle w:val="TableParagraph"/>
              <w:spacing w:before="162" w:line="232" w:lineRule="auto"/>
              <w:ind w:left="119" w:right="597" w:firstLine="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L'ALUNNO SI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IMPEGNA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A..</w:t>
            </w:r>
          </w:p>
        </w:tc>
        <w:tc>
          <w:tcPr>
            <w:tcW w:w="8779" w:type="dxa"/>
          </w:tcPr>
          <w:p w:rsidR="00903BE9" w:rsidRDefault="00903BE9">
            <w:pPr>
              <w:pStyle w:val="TableParagraph"/>
              <w:spacing w:before="10"/>
              <w:ind w:left="0" w:firstLine="0"/>
              <w:rPr>
                <w:b/>
                <w:i/>
                <w:sz w:val="17"/>
              </w:rPr>
            </w:pPr>
          </w:p>
          <w:p w:rsidR="00903BE9" w:rsidRDefault="00693842">
            <w:pPr>
              <w:pStyle w:val="TableParagraph"/>
              <w:numPr>
                <w:ilvl w:val="0"/>
                <w:numId w:val="7"/>
              </w:numPr>
              <w:tabs>
                <w:tab w:val="left" w:pos="563"/>
              </w:tabs>
              <w:ind w:left="562"/>
              <w:rPr>
                <w:sz w:val="18"/>
              </w:rPr>
            </w:pPr>
            <w:r>
              <w:rPr>
                <w:spacing w:val="-1"/>
                <w:sz w:val="18"/>
              </w:rPr>
              <w:t>Essere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puntuale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alleadunate.</w:t>
            </w:r>
          </w:p>
          <w:p w:rsidR="00903BE9" w:rsidRDefault="00693842">
            <w:pPr>
              <w:pStyle w:val="TableParagraph"/>
              <w:numPr>
                <w:ilvl w:val="0"/>
                <w:numId w:val="7"/>
              </w:numPr>
              <w:tabs>
                <w:tab w:val="left" w:pos="563"/>
              </w:tabs>
              <w:spacing w:before="4" w:line="207" w:lineRule="exact"/>
              <w:ind w:left="562"/>
              <w:rPr>
                <w:sz w:val="18"/>
              </w:rPr>
            </w:pPr>
            <w:r>
              <w:rPr>
                <w:spacing w:val="-2"/>
                <w:sz w:val="18"/>
              </w:rPr>
              <w:t>Non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usare in modo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improprio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propri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dispositivimobili.</w:t>
            </w:r>
          </w:p>
          <w:p w:rsidR="00903BE9" w:rsidRDefault="00693842">
            <w:pPr>
              <w:pStyle w:val="TableParagraph"/>
              <w:numPr>
                <w:ilvl w:val="0"/>
                <w:numId w:val="7"/>
              </w:numPr>
              <w:tabs>
                <w:tab w:val="left" w:pos="563"/>
              </w:tabs>
              <w:spacing w:line="207" w:lineRule="exact"/>
              <w:ind w:left="562"/>
              <w:rPr>
                <w:sz w:val="18"/>
              </w:rPr>
            </w:pPr>
            <w:r>
              <w:rPr>
                <w:sz w:val="18"/>
              </w:rPr>
              <w:t>Non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allontanarsi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dal docente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statiaffidati</w:t>
            </w:r>
          </w:p>
          <w:p w:rsidR="00903BE9" w:rsidRDefault="00693842">
            <w:pPr>
              <w:pStyle w:val="TableParagraph"/>
              <w:numPr>
                <w:ilvl w:val="0"/>
                <w:numId w:val="7"/>
              </w:numPr>
              <w:tabs>
                <w:tab w:val="left" w:pos="951"/>
                <w:tab w:val="left" w:pos="952"/>
              </w:tabs>
              <w:spacing w:before="62"/>
              <w:ind w:left="951" w:hanging="534"/>
              <w:rPr>
                <w:sz w:val="18"/>
              </w:rPr>
            </w:pPr>
            <w:r>
              <w:rPr>
                <w:sz w:val="18"/>
              </w:rPr>
              <w:t>Attenersi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diligentemente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istruzioni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impartite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accompagnatori.</w:t>
            </w:r>
          </w:p>
          <w:p w:rsidR="00903BE9" w:rsidRDefault="00693842">
            <w:pPr>
              <w:pStyle w:val="TableParagraph"/>
              <w:numPr>
                <w:ilvl w:val="0"/>
                <w:numId w:val="7"/>
              </w:numPr>
              <w:tabs>
                <w:tab w:val="left" w:pos="558"/>
              </w:tabs>
              <w:spacing w:before="4"/>
              <w:ind w:right="566" w:hanging="140"/>
              <w:rPr>
                <w:sz w:val="18"/>
              </w:rPr>
            </w:pPr>
            <w:r>
              <w:rPr>
                <w:sz w:val="18"/>
              </w:rPr>
              <w:t>Portare con sé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rimedi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 cui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abituati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soffre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qualche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disturbo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esempio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compresse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d'auto);</w:t>
            </w:r>
          </w:p>
          <w:p w:rsidR="00903BE9" w:rsidRDefault="00693842">
            <w:pPr>
              <w:pStyle w:val="TableParagraph"/>
              <w:numPr>
                <w:ilvl w:val="0"/>
                <w:numId w:val="7"/>
              </w:numPr>
              <w:tabs>
                <w:tab w:val="left" w:pos="563"/>
              </w:tabs>
              <w:spacing w:before="4" w:line="207" w:lineRule="exact"/>
              <w:ind w:left="562"/>
              <w:rPr>
                <w:sz w:val="18"/>
              </w:rPr>
            </w:pPr>
            <w:r>
              <w:rPr>
                <w:spacing w:val="-1"/>
                <w:sz w:val="18"/>
              </w:rPr>
              <w:t>Evitare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di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portare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oggetti</w:t>
            </w:r>
            <w:r>
              <w:rPr>
                <w:sz w:val="18"/>
              </w:rPr>
              <w:t xml:space="preserve"> di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valore.</w:t>
            </w:r>
          </w:p>
          <w:p w:rsidR="00903BE9" w:rsidRDefault="00693842">
            <w:pPr>
              <w:pStyle w:val="TableParagraph"/>
              <w:numPr>
                <w:ilvl w:val="0"/>
                <w:numId w:val="7"/>
              </w:numPr>
              <w:tabs>
                <w:tab w:val="left" w:pos="558"/>
              </w:tabs>
              <w:ind w:right="337" w:hanging="14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Utilizzare eventuale denaro a sua disposizione </w:t>
            </w:r>
            <w:r>
              <w:rPr>
                <w:spacing w:val="-1"/>
                <w:sz w:val="18"/>
              </w:rPr>
              <w:t>per acquisti leciti e opportuni, nello specifico il pagamento degli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ingressi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ai musei ecc...previsti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dal piano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viaggio d'istruzione.</w:t>
            </w:r>
          </w:p>
          <w:p w:rsidR="00903BE9" w:rsidRDefault="00693842">
            <w:pPr>
              <w:pStyle w:val="TableParagraph"/>
              <w:numPr>
                <w:ilvl w:val="0"/>
                <w:numId w:val="7"/>
              </w:numPr>
              <w:tabs>
                <w:tab w:val="left" w:pos="563"/>
              </w:tabs>
              <w:spacing w:line="206" w:lineRule="exact"/>
              <w:ind w:left="562"/>
              <w:rPr>
                <w:sz w:val="18"/>
              </w:rPr>
            </w:pPr>
            <w:r>
              <w:rPr>
                <w:spacing w:val="-2"/>
                <w:sz w:val="18"/>
              </w:rPr>
              <w:t>Viaggiare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seduto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mezzi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trasporto,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evitando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spostamenti,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rumori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eccessivi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consumo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di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cibiebevande.</w:t>
            </w:r>
          </w:p>
          <w:p w:rsidR="00903BE9" w:rsidRDefault="00693842">
            <w:pPr>
              <w:pStyle w:val="TableParagraph"/>
              <w:numPr>
                <w:ilvl w:val="0"/>
                <w:numId w:val="7"/>
              </w:numPr>
              <w:tabs>
                <w:tab w:val="left" w:pos="558"/>
              </w:tabs>
              <w:ind w:right="553" w:hanging="140"/>
              <w:rPr>
                <w:sz w:val="18"/>
              </w:rPr>
            </w:pPr>
            <w:r>
              <w:rPr>
                <w:sz w:val="18"/>
              </w:rPr>
              <w:t>Non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affacciarsi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dai finestrini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mezzo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infastidire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l'autista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affidata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l'incolumità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passeggeri.</w:t>
            </w:r>
          </w:p>
          <w:p w:rsidR="00903BE9" w:rsidRDefault="00693842">
            <w:pPr>
              <w:pStyle w:val="TableParagraph"/>
              <w:numPr>
                <w:ilvl w:val="0"/>
                <w:numId w:val="7"/>
              </w:numPr>
              <w:tabs>
                <w:tab w:val="left" w:pos="558"/>
              </w:tabs>
              <w:spacing w:line="244" w:lineRule="auto"/>
              <w:ind w:right="635" w:hanging="140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schiamazzare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luoghi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visitare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tenere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contegno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sempre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corretto,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altri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abbiano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pentirsi di averci ospitato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conosciuto.</w:t>
            </w:r>
          </w:p>
          <w:p w:rsidR="00903BE9" w:rsidRDefault="00693842">
            <w:pPr>
              <w:pStyle w:val="TableParagraph"/>
              <w:numPr>
                <w:ilvl w:val="0"/>
                <w:numId w:val="7"/>
              </w:numPr>
              <w:tabs>
                <w:tab w:val="left" w:pos="558"/>
              </w:tabs>
              <w:spacing w:line="244" w:lineRule="auto"/>
              <w:ind w:right="166" w:hanging="140"/>
              <w:rPr>
                <w:sz w:val="18"/>
              </w:rPr>
            </w:pPr>
            <w:r>
              <w:rPr>
                <w:sz w:val="18"/>
              </w:rPr>
              <w:t>partecipare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interesse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programmate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cercare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trarre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insegnamento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occasioni che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vengono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offerte.</w:t>
            </w:r>
          </w:p>
          <w:p w:rsidR="00903BE9" w:rsidRDefault="00693842">
            <w:pPr>
              <w:pStyle w:val="TableParagraph"/>
              <w:numPr>
                <w:ilvl w:val="0"/>
                <w:numId w:val="7"/>
              </w:numPr>
              <w:tabs>
                <w:tab w:val="left" w:pos="563"/>
              </w:tabs>
              <w:spacing w:line="232" w:lineRule="auto"/>
              <w:ind w:right="115" w:hanging="140"/>
              <w:rPr>
                <w:sz w:val="18"/>
              </w:rPr>
            </w:pPr>
            <w:r>
              <w:rPr>
                <w:sz w:val="18"/>
              </w:rPr>
              <w:t>non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portare 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proprio bagaglio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oggetti impropri 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possano pregiudicare l'incolumità sua, dei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compagni di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viaggio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di qualsiasi altra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persona.</w:t>
            </w:r>
          </w:p>
        </w:tc>
      </w:tr>
    </w:tbl>
    <w:p w:rsidR="00903BE9" w:rsidRDefault="00903BE9">
      <w:pPr>
        <w:pStyle w:val="Corpotesto"/>
        <w:rPr>
          <w:b/>
          <w:i/>
          <w:sz w:val="26"/>
        </w:rPr>
      </w:pPr>
    </w:p>
    <w:p w:rsidR="00903BE9" w:rsidRDefault="00903BE9">
      <w:pPr>
        <w:pStyle w:val="Corpotesto"/>
        <w:spacing w:before="9"/>
        <w:rPr>
          <w:b/>
          <w:i/>
          <w:sz w:val="35"/>
        </w:rPr>
      </w:pPr>
    </w:p>
    <w:p w:rsidR="00903BE9" w:rsidRDefault="00693842">
      <w:pPr>
        <w:pStyle w:val="Corpotesto"/>
        <w:tabs>
          <w:tab w:val="left" w:pos="1724"/>
          <w:tab w:val="left" w:pos="3354"/>
          <w:tab w:val="left" w:pos="5609"/>
          <w:tab w:val="left" w:pos="7760"/>
          <w:tab w:val="left" w:pos="9962"/>
        </w:tabs>
        <w:ind w:left="673"/>
      </w:pPr>
      <w:r>
        <w:t>Teggiano,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4"/>
        </w:rPr>
        <w:t>Docente</w:t>
      </w:r>
      <w:r>
        <w:rPr>
          <w:spacing w:val="-2"/>
        </w:rPr>
        <w:t xml:space="preserve"> </w:t>
      </w:r>
      <w:r>
        <w:rPr>
          <w:spacing w:val="-4"/>
        </w:rPr>
        <w:t>accompagnatore</w:t>
      </w:r>
      <w:r>
        <w:rPr>
          <w:spacing w:val="-4"/>
        </w:rPr>
        <w:tab/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</w:p>
    <w:p w:rsidR="00903BE9" w:rsidRDefault="00903BE9">
      <w:pPr>
        <w:pStyle w:val="Corpotesto"/>
        <w:rPr>
          <w:sz w:val="15"/>
        </w:rPr>
      </w:pPr>
    </w:p>
    <w:p w:rsidR="00903BE9" w:rsidRDefault="00693842">
      <w:pPr>
        <w:pStyle w:val="Corpotesto"/>
        <w:tabs>
          <w:tab w:val="left" w:pos="2473"/>
          <w:tab w:val="left" w:pos="4409"/>
          <w:tab w:val="left" w:pos="5633"/>
          <w:tab w:val="left" w:pos="9962"/>
        </w:tabs>
        <w:spacing w:before="93"/>
        <w:ind w:left="673"/>
      </w:pPr>
      <w:r>
        <w:rPr>
          <w:spacing w:val="-3"/>
        </w:rPr>
        <w:t>Firma</w:t>
      </w:r>
      <w:r>
        <w:rPr>
          <w:spacing w:val="-8"/>
        </w:rPr>
        <w:t xml:space="preserve"> </w:t>
      </w:r>
      <w:r>
        <w:rPr>
          <w:spacing w:val="-3"/>
        </w:rPr>
        <w:t>dell'Alunno:</w:t>
      </w:r>
      <w:r>
        <w:rPr>
          <w:spacing w:val="-3"/>
        </w:rPr>
        <w:tab/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_</w:t>
      </w:r>
      <w:r>
        <w:tab/>
      </w:r>
      <w:r>
        <w:rPr>
          <w:spacing w:val="-4"/>
        </w:rPr>
        <w:t>Docente</w:t>
      </w:r>
      <w:r>
        <w:rPr>
          <w:spacing w:val="4"/>
        </w:rPr>
        <w:t xml:space="preserve"> </w:t>
      </w:r>
      <w:r>
        <w:rPr>
          <w:spacing w:val="-4"/>
        </w:rPr>
        <w:t xml:space="preserve">accompagnatore  </w:t>
      </w:r>
      <w:r>
        <w:rPr>
          <w:spacing w:val="1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03BE9" w:rsidRDefault="00903BE9">
      <w:pPr>
        <w:pStyle w:val="Corpotesto"/>
        <w:spacing w:before="10"/>
        <w:rPr>
          <w:sz w:val="14"/>
        </w:rPr>
      </w:pPr>
    </w:p>
    <w:p w:rsidR="00903BE9" w:rsidRDefault="00693842">
      <w:pPr>
        <w:pStyle w:val="Corpotesto"/>
        <w:tabs>
          <w:tab w:val="left" w:pos="4564"/>
          <w:tab w:val="left" w:pos="5235"/>
          <w:tab w:val="left" w:pos="7806"/>
        </w:tabs>
        <w:spacing w:before="93"/>
        <w:ind w:left="673"/>
      </w:pPr>
      <w:r>
        <w:t>Firma</w:t>
      </w:r>
      <w:r>
        <w:rPr>
          <w:spacing w:val="-9"/>
        </w:rPr>
        <w:t xml:space="preserve"> </w:t>
      </w:r>
      <w:r>
        <w:t>deidue</w:t>
      </w:r>
      <w:r>
        <w:rPr>
          <w:spacing w:val="-5"/>
        </w:rPr>
        <w:t xml:space="preserve"> </w:t>
      </w:r>
      <w:r>
        <w:t>genitori</w:t>
      </w:r>
      <w:r>
        <w:rPr>
          <w:spacing w:val="-1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903BE9">
      <w:pgSz w:w="11910" w:h="16840"/>
      <w:pgMar w:top="2260" w:right="580" w:bottom="1180" w:left="460" w:header="0" w:footer="9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B59" w:rsidRDefault="00CE6B59">
      <w:r>
        <w:separator/>
      </w:r>
    </w:p>
  </w:endnote>
  <w:endnote w:type="continuationSeparator" w:id="0">
    <w:p w:rsidR="00CE6B59" w:rsidRDefault="00CE6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BE9" w:rsidRDefault="00C1441E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6731000</wp:posOffset>
              </wp:positionH>
              <wp:positionV relativeFrom="page">
                <wp:posOffset>9927590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3BE9" w:rsidRDefault="0069384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E0C97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0pt;margin-top:781.7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pS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Ly4juCnhKpzPFpczm5tP0ulxp7R5R2WLrJFh&#10;BY134ORwp83oOrnYWEIWjHPXfC6eHQDmeAKh4am9s0m4Xv5IgmSz3CxjL47mGy8O8ty7KdaxNy/C&#10;xSy/zNfrPPxp44Zx2rCqosKGmXQVxn/Wt6PCR0WclKUlZ5WFsylptduuuUIHArou3HcsyJmb/zwN&#10;Vy/g8oJSGMXBbZR4xXy58OIinnnJIlh6QZjcJvMgTuK8eE7pjgn675RQn+FkFs1GLf2WW+C+19xI&#10;2jIDk4OzNsPLkxNJrQI3onKtNYTx0T4rhU3/qRTQ7qnRTq9WoqNYzbAdAMWKeCurR1CukqAsECGM&#10;OzAaqb5j1MPoyLD+tieKYsTfC1C/nTOToSZjOxlElPA0wwaj0VybcR7tO8V2DSCP/5eQN/CH1Myp&#10;9ykLSN1uYBw4EsfRZefN+d55PQ3Y1S8AAAD//wMAUEsDBBQABgAIAAAAIQAs4+eb4gAAAA8BAAAP&#10;AAAAZHJzL2Rvd25yZXYueG1sTI/BTsMwEETvSPyDtUjcqE1LozTEqSoEJyREGg4cndhNrMbrELtt&#10;+Hs2p3Lb2R3Nvsm3k+vZ2YzBepTwuBDADDZeW2wlfFVvDymwEBVq1Xs0En5NgG1xe5OrTPsLlua8&#10;jy2jEAyZktDFOGSch6YzToWFHwzS7eBHpyLJseV6VBcKdz1fCpFwpyzSh04N5qUzzXF/chJ231i+&#10;2p+P+rM8lLaqNgLfk6OU93fT7hlYNFO8mmHGJ3QoiKn2J9SB9aRFIqhMpGmdrJ6AzR6RrpbA6nmX&#10;btbAi5z/71H8AQAA//8DAFBLAQItABQABgAIAAAAIQC2gziS/gAAAOEBAAATAAAAAAAAAAAAAAAA&#10;AAAAAABbQ29udGVudF9UeXBlc10ueG1sUEsBAi0AFAAGAAgAAAAhADj9If/WAAAAlAEAAAsAAAAA&#10;AAAAAAAAAAAALwEAAF9yZWxzLy5yZWxzUEsBAi0AFAAGAAgAAAAhAFO1ilKqAgAAqAUAAA4AAAAA&#10;AAAAAAAAAAAALgIAAGRycy9lMm9Eb2MueG1sUEsBAi0AFAAGAAgAAAAhACzj55viAAAADwEAAA8A&#10;AAAAAAAAAAAAAAAABAUAAGRycy9kb3ducmV2LnhtbFBLBQYAAAAABAAEAPMAAAATBgAAAAA=&#10;" filled="f" stroked="f">
              <v:textbox inset="0,0,0,0">
                <w:txbxContent>
                  <w:p w:rsidR="00903BE9" w:rsidRDefault="0069384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E0C97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B59" w:rsidRDefault="00CE6B59">
      <w:r>
        <w:separator/>
      </w:r>
    </w:p>
  </w:footnote>
  <w:footnote w:type="continuationSeparator" w:id="0">
    <w:p w:rsidR="00CE6B59" w:rsidRDefault="00CE6B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BE9" w:rsidRDefault="00903BE9">
    <w:pPr>
      <w:pStyle w:val="Corpotesto"/>
      <w:spacing w:line="1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E306ED"/>
    <w:multiLevelType w:val="multilevel"/>
    <w:tmpl w:val="B5E306ED"/>
    <w:lvl w:ilvl="0">
      <w:numFmt w:val="bullet"/>
      <w:lvlText w:val=""/>
      <w:lvlJc w:val="left"/>
      <w:pPr>
        <w:ind w:left="557" w:hanging="140"/>
      </w:pPr>
      <w:rPr>
        <w:rFonts w:ascii="Wingdings" w:eastAsia="Wingdings" w:hAnsi="Wingdings" w:cs="Wingdings" w:hint="default"/>
        <w:spacing w:val="15"/>
        <w:w w:val="99"/>
        <w:sz w:val="14"/>
        <w:szCs w:val="14"/>
        <w:lang w:val="it-IT" w:eastAsia="en-US" w:bidi="ar-SA"/>
      </w:rPr>
    </w:lvl>
    <w:lvl w:ilvl="1">
      <w:numFmt w:val="bullet"/>
      <w:lvlText w:val="•"/>
      <w:lvlJc w:val="left"/>
      <w:pPr>
        <w:ind w:left="1381" w:hanging="14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203" w:hanging="14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25" w:hanging="14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47" w:hanging="14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669" w:hanging="14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491" w:hanging="14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313" w:hanging="14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135" w:hanging="140"/>
      </w:pPr>
      <w:rPr>
        <w:rFonts w:hint="default"/>
        <w:lang w:val="it-IT" w:eastAsia="en-US" w:bidi="ar-SA"/>
      </w:rPr>
    </w:lvl>
  </w:abstractNum>
  <w:abstractNum w:abstractNumId="1" w15:restartNumberingAfterBreak="0">
    <w:nsid w:val="BF205925"/>
    <w:multiLevelType w:val="multilevel"/>
    <w:tmpl w:val="BF205925"/>
    <w:lvl w:ilvl="0">
      <w:numFmt w:val="bullet"/>
      <w:lvlText w:val="•"/>
      <w:lvlJc w:val="left"/>
      <w:pPr>
        <w:ind w:left="1605" w:hanging="428"/>
      </w:pPr>
      <w:rPr>
        <w:rFonts w:ascii="Times New Roman" w:eastAsia="Times New Roman" w:hAnsi="Times New Roman" w:cs="Times New Roman" w:hint="default"/>
        <w:w w:val="95"/>
        <w:sz w:val="24"/>
        <w:szCs w:val="24"/>
        <w:lang w:val="it-IT" w:eastAsia="en-US" w:bidi="ar-SA"/>
      </w:rPr>
    </w:lvl>
    <w:lvl w:ilvl="1">
      <w:numFmt w:val="bullet"/>
      <w:lvlText w:val="•"/>
      <w:lvlJc w:val="left"/>
      <w:pPr>
        <w:ind w:left="2526" w:hanging="428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3453" w:hanging="42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4380" w:hanging="42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307" w:hanging="42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234" w:hanging="42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161" w:hanging="42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088" w:hanging="42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015" w:hanging="428"/>
      </w:pPr>
      <w:rPr>
        <w:rFonts w:hint="default"/>
        <w:lang w:val="it-IT" w:eastAsia="en-US" w:bidi="ar-SA"/>
      </w:rPr>
    </w:lvl>
  </w:abstractNum>
  <w:abstractNum w:abstractNumId="2" w15:restartNumberingAfterBreak="0">
    <w:nsid w:val="CF092B84"/>
    <w:multiLevelType w:val="multilevel"/>
    <w:tmpl w:val="CF092B84"/>
    <w:lvl w:ilvl="0">
      <w:numFmt w:val="bullet"/>
      <w:lvlText w:val=""/>
      <w:lvlJc w:val="left"/>
      <w:pPr>
        <w:ind w:left="1753" w:hanging="361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2670" w:hanging="361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3581" w:hanging="361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4492" w:hanging="36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403" w:hanging="36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314" w:hanging="36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225" w:hanging="36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136" w:hanging="36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047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0053208E"/>
    <w:multiLevelType w:val="multilevel"/>
    <w:tmpl w:val="0053208E"/>
    <w:lvl w:ilvl="0">
      <w:numFmt w:val="bullet"/>
      <w:lvlText w:val=""/>
      <w:lvlJc w:val="left"/>
      <w:pPr>
        <w:ind w:left="1753" w:hanging="361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2670" w:hanging="361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3581" w:hanging="361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4492" w:hanging="36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403" w:hanging="36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314" w:hanging="36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225" w:hanging="36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136" w:hanging="36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047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03D62ECE"/>
    <w:multiLevelType w:val="multilevel"/>
    <w:tmpl w:val="03D62ECE"/>
    <w:lvl w:ilvl="0">
      <w:numFmt w:val="bullet"/>
      <w:lvlText w:val=""/>
      <w:lvlJc w:val="left"/>
      <w:pPr>
        <w:ind w:left="529" w:hanging="174"/>
      </w:pPr>
      <w:rPr>
        <w:rFonts w:ascii="Wingdings" w:eastAsia="Wingdings" w:hAnsi="Wingdings" w:cs="Wingdings" w:hint="default"/>
        <w:spacing w:val="23"/>
        <w:w w:val="95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1345" w:hanging="174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171" w:hanging="174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997" w:hanging="17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23" w:hanging="17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649" w:hanging="17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475" w:hanging="17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301" w:hanging="17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127" w:hanging="174"/>
      </w:pPr>
      <w:rPr>
        <w:rFonts w:hint="default"/>
        <w:lang w:val="it-IT" w:eastAsia="en-US" w:bidi="ar-SA"/>
      </w:rPr>
    </w:lvl>
  </w:abstractNum>
  <w:abstractNum w:abstractNumId="5" w15:restartNumberingAfterBreak="0">
    <w:nsid w:val="25B654F3"/>
    <w:multiLevelType w:val="multilevel"/>
    <w:tmpl w:val="25B654F3"/>
    <w:lvl w:ilvl="0">
      <w:numFmt w:val="bullet"/>
      <w:lvlText w:val=""/>
      <w:lvlJc w:val="left"/>
      <w:pPr>
        <w:ind w:left="557" w:hanging="145"/>
      </w:pPr>
      <w:rPr>
        <w:rFonts w:ascii="Wingdings" w:eastAsia="Wingdings" w:hAnsi="Wingdings" w:cs="Wingdings" w:hint="default"/>
        <w:w w:val="99"/>
        <w:sz w:val="16"/>
        <w:szCs w:val="16"/>
        <w:lang w:val="it-IT" w:eastAsia="en-US" w:bidi="ar-SA"/>
      </w:rPr>
    </w:lvl>
    <w:lvl w:ilvl="1">
      <w:numFmt w:val="bullet"/>
      <w:lvlText w:val="•"/>
      <w:lvlJc w:val="left"/>
      <w:pPr>
        <w:ind w:left="1381" w:hanging="145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203" w:hanging="145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25" w:hanging="145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47" w:hanging="14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669" w:hanging="14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491" w:hanging="14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313" w:hanging="14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135" w:hanging="145"/>
      </w:pPr>
      <w:rPr>
        <w:rFonts w:hint="default"/>
        <w:lang w:val="it-IT" w:eastAsia="en-US" w:bidi="ar-SA"/>
      </w:rPr>
    </w:lvl>
  </w:abstractNum>
  <w:abstractNum w:abstractNumId="6" w15:restartNumberingAfterBreak="0">
    <w:nsid w:val="59ADCABA"/>
    <w:multiLevelType w:val="multilevel"/>
    <w:tmpl w:val="59ADCABA"/>
    <w:lvl w:ilvl="0">
      <w:start w:val="1"/>
      <w:numFmt w:val="decimal"/>
      <w:lvlText w:val="%1."/>
      <w:lvlJc w:val="left"/>
      <w:pPr>
        <w:ind w:left="1393" w:hanging="361"/>
        <w:jc w:val="left"/>
      </w:pPr>
      <w:rPr>
        <w:rFonts w:hint="default"/>
        <w:spacing w:val="-4"/>
        <w:w w:val="94"/>
        <w:lang w:val="it-IT" w:eastAsia="en-US" w:bidi="ar-SA"/>
      </w:rPr>
    </w:lvl>
    <w:lvl w:ilvl="1">
      <w:numFmt w:val="bullet"/>
      <w:lvlText w:val="•"/>
      <w:lvlJc w:val="left"/>
      <w:pPr>
        <w:ind w:left="2346" w:hanging="361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3293" w:hanging="361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4240" w:hanging="36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187" w:hanging="36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134" w:hanging="36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081" w:hanging="36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028" w:hanging="36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975" w:hanging="361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BE9"/>
    <w:rsid w:val="003E0C97"/>
    <w:rsid w:val="00693842"/>
    <w:rsid w:val="00903BE9"/>
    <w:rsid w:val="00C1441E"/>
    <w:rsid w:val="00CE6B59"/>
    <w:rsid w:val="3B3478F0"/>
    <w:rsid w:val="554B259D"/>
    <w:rsid w:val="5CA2740B"/>
    <w:rsid w:val="6FA3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5:docId w15:val="{1087317A-65FB-4D7A-827F-F57C7A74F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Titolo1">
    <w:name w:val="heading 1"/>
    <w:basedOn w:val="Normale"/>
    <w:uiPriority w:val="1"/>
    <w:qFormat/>
    <w:pPr>
      <w:ind w:left="415" w:hanging="361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pPr>
      <w:ind w:left="1393" w:hanging="361"/>
    </w:pPr>
  </w:style>
  <w:style w:type="paragraph" w:customStyle="1" w:styleId="TableParagraph">
    <w:name w:val="Table Paragraph"/>
    <w:basedOn w:val="Normale"/>
    <w:uiPriority w:val="1"/>
    <w:qFormat/>
    <w:pPr>
      <w:ind w:left="557" w:hanging="14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Tania Casella</cp:lastModifiedBy>
  <cp:revision>3</cp:revision>
  <dcterms:created xsi:type="dcterms:W3CDTF">2023-10-24T14:25:00Z</dcterms:created>
  <dcterms:modified xsi:type="dcterms:W3CDTF">2023-10-24T14:25:00Z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2023-10-03T00:00:00Z</vt:filetime>
  </property>
  <property fmtid="{D5CDD505-2E9C-101B-9397-08002B2CF9AE}" pid="5" name="KSOProductBuildVer">
    <vt:lpwstr>1033-12.2.0.13266</vt:lpwstr>
  </property>
  <property fmtid="{D5CDD505-2E9C-101B-9397-08002B2CF9AE}" pid="6" name="ICV">
    <vt:lpwstr>8ECC4591611A4E56B7AD2C555D5778B8_13</vt:lpwstr>
  </property>
</Properties>
</file>